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5E" w:rsidRDefault="00FE765E" w:rsidP="00FE765E">
      <w:pPr>
        <w:spacing w:after="0" w:line="240" w:lineRule="auto"/>
        <w:ind w:right="-285"/>
        <w:jc w:val="both"/>
        <w:rPr>
          <w:rFonts w:ascii="Times New Roman" w:hAnsi="Times New Roman" w:cs="Times New Roman"/>
          <w:b/>
          <w:sz w:val="24"/>
          <w:szCs w:val="24"/>
        </w:rPr>
      </w:pPr>
    </w:p>
    <w:p w:rsidR="00FE765E" w:rsidRDefault="00FE765E" w:rsidP="00FE765E">
      <w:pPr>
        <w:spacing w:after="0" w:line="240" w:lineRule="auto"/>
        <w:ind w:right="-285"/>
        <w:jc w:val="both"/>
        <w:rPr>
          <w:rFonts w:ascii="Times New Roman" w:hAnsi="Times New Roman" w:cs="Times New Roman"/>
          <w:b/>
          <w:sz w:val="24"/>
          <w:szCs w:val="24"/>
        </w:rPr>
      </w:pPr>
    </w:p>
    <w:p w:rsidR="0070118B" w:rsidRDefault="0070118B"/>
    <w:p w:rsidR="00C76028" w:rsidRDefault="00C76028" w:rsidP="00C76028">
      <w:pPr>
        <w:pStyle w:val="aff5"/>
        <w:spacing w:before="0" w:after="0" w:line="360" w:lineRule="auto"/>
        <w:ind w:left="-567"/>
        <w:contextualSpacing/>
        <w:jc w:val="left"/>
        <w:rPr>
          <w:rFonts w:ascii="Times New Roman" w:hAnsi="Times New Roman"/>
          <w:b w:val="0"/>
          <w:sz w:val="24"/>
          <w:szCs w:val="24"/>
        </w:rPr>
      </w:pPr>
    </w:p>
    <w:p w:rsidR="00783071" w:rsidRPr="00F63254" w:rsidRDefault="00EF7367" w:rsidP="00C76028">
      <w:pPr>
        <w:spacing w:after="0" w:line="100" w:lineRule="atLeast"/>
        <w:ind w:left="-567"/>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96FD0" w:rsidRPr="000A0A0A" w:rsidRDefault="000B5003" w:rsidP="00C76028">
      <w:pPr>
        <w:spacing w:line="360" w:lineRule="auto"/>
        <w:ind w:left="-567"/>
        <w:jc w:val="center"/>
        <w:rPr>
          <w:rFonts w:ascii="Times New Roman" w:hAnsi="Times New Roman" w:cs="Times New Roman"/>
          <w:b/>
          <w:color w:val="auto"/>
          <w:kern w:val="2"/>
          <w:sz w:val="28"/>
          <w:szCs w:val="28"/>
        </w:rPr>
      </w:pPr>
      <w:bookmarkStart w:id="0" w:name="_GoBack"/>
      <w:r w:rsidRPr="00847F41">
        <w:rPr>
          <w:rFonts w:ascii="Times New Roman" w:hAnsi="Times New Roman"/>
          <w:noProof/>
          <w:sz w:val="28"/>
          <w:szCs w:val="28"/>
          <w:lang w:eastAsia="ru-RU"/>
        </w:rPr>
        <w:drawing>
          <wp:inline distT="0" distB="0" distL="0" distR="0" wp14:anchorId="3AAA0C05" wp14:editId="289BE9BE">
            <wp:extent cx="6120130" cy="8422640"/>
            <wp:effectExtent l="0" t="0" r="0" b="0"/>
            <wp:docPr id="1" name="Рисунок 1" descr="C:\Users\PC-2\Desktop\АОП ЗПР 2024\титул   АООП Н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АОП ЗПР 2024\титул   АООП НО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22640"/>
                    </a:xfrm>
                    <a:prstGeom prst="rect">
                      <a:avLst/>
                    </a:prstGeom>
                    <a:noFill/>
                    <a:ln>
                      <a:noFill/>
                    </a:ln>
                  </pic:spPr>
                </pic:pic>
              </a:graphicData>
            </a:graphic>
          </wp:inline>
        </w:drawing>
      </w:r>
      <w:bookmarkEnd w:id="0"/>
    </w:p>
    <w:p w:rsidR="00385E5A" w:rsidRDefault="00F76112" w:rsidP="00847F41">
      <w:pPr>
        <w:spacing w:before="480" w:after="360" w:line="240" w:lineRule="auto"/>
        <w:rPr>
          <w:rFonts w:ascii="Times New Roman" w:hAnsi="Times New Roman" w:cs="Times New Roman"/>
          <w:b/>
          <w:sz w:val="28"/>
          <w:szCs w:val="28"/>
        </w:rPr>
      </w:pPr>
      <w:r w:rsidRPr="00F63254">
        <w:rPr>
          <w:rFonts w:ascii="Times New Roman" w:hAnsi="Times New Roman"/>
          <w:sz w:val="28"/>
          <w:szCs w:val="28"/>
        </w:rPr>
        <w:lastRenderedPageBreak/>
        <w:br w:type="page"/>
      </w:r>
      <w:r w:rsidR="00847F41">
        <w:rPr>
          <w:rFonts w:ascii="Times New Roman" w:hAnsi="Times New Roman" w:cs="Times New Roman"/>
          <w:b/>
          <w:sz w:val="28"/>
          <w:szCs w:val="28"/>
        </w:rPr>
        <w:lastRenderedPageBreak/>
        <w:t xml:space="preserve"> </w:t>
      </w:r>
    </w:p>
    <w:p w:rsidR="00847F41" w:rsidRDefault="00847F41" w:rsidP="00847F41">
      <w:pPr>
        <w:spacing w:before="480" w:after="360" w:line="240" w:lineRule="auto"/>
        <w:ind w:left="-567" w:firstLine="283"/>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847F41" w:rsidRPr="000C5522" w:rsidRDefault="00847F41" w:rsidP="00847F41">
      <w:pPr>
        <w:pStyle w:val="13"/>
        <w:tabs>
          <w:tab w:val="right" w:leader="dot" w:pos="9628"/>
        </w:tabs>
        <w:ind w:left="-567"/>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Pr="006C1754">
          <w:rPr>
            <w:rStyle w:val="ac"/>
            <w:rFonts w:ascii="Times New Roman" w:hAnsi="Times New Roman" w:cs="Times New Roman"/>
            <w:b/>
            <w:noProof/>
            <w:sz w:val="28"/>
            <w:szCs w:val="28"/>
          </w:rPr>
          <w:t>1. ОБЩИЕ ПОЛОЖЕНИЯ</w:t>
        </w:r>
        <w:r w:rsidRPr="006C1754">
          <w:rPr>
            <w:noProof/>
            <w:webHidden/>
            <w:sz w:val="28"/>
            <w:szCs w:val="28"/>
          </w:rPr>
          <w:tab/>
        </w:r>
        <w:r w:rsidRPr="006C1754">
          <w:rPr>
            <w:noProof/>
            <w:webHidden/>
            <w:sz w:val="28"/>
            <w:szCs w:val="28"/>
          </w:rPr>
          <w:fldChar w:fldCharType="begin"/>
        </w:r>
        <w:r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Pr>
            <w:noProof/>
            <w:webHidden/>
            <w:sz w:val="28"/>
            <w:szCs w:val="28"/>
          </w:rPr>
          <w:t>4</w:t>
        </w:r>
        <w:r w:rsidRPr="006C1754">
          <w:rPr>
            <w:noProof/>
            <w:webHidden/>
            <w:sz w:val="28"/>
            <w:szCs w:val="28"/>
          </w:rPr>
          <w:fldChar w:fldCharType="end"/>
        </w:r>
      </w:hyperlink>
    </w:p>
    <w:p w:rsidR="00847F41" w:rsidRPr="000C5522" w:rsidRDefault="00552C5D" w:rsidP="00847F41">
      <w:pPr>
        <w:pStyle w:val="13"/>
        <w:tabs>
          <w:tab w:val="right" w:leader="dot" w:pos="9628"/>
        </w:tabs>
        <w:ind w:left="-567"/>
        <w:rPr>
          <w:rFonts w:eastAsia="Times New Roman" w:cs="Times New Roman"/>
          <w:noProof/>
          <w:color w:val="auto"/>
          <w:kern w:val="0"/>
          <w:sz w:val="28"/>
          <w:szCs w:val="28"/>
          <w:lang w:eastAsia="ru-RU"/>
        </w:rPr>
      </w:pPr>
      <w:hyperlink w:anchor="_Toc415833113" w:history="1">
        <w:r w:rsidR="00847F41" w:rsidRPr="006C1754">
          <w:rPr>
            <w:rStyle w:val="ac"/>
            <w:rFonts w:ascii="Times New Roman" w:hAnsi="Times New Roman" w:cs="Times New Roman"/>
            <w:b/>
            <w:noProof/>
            <w:sz w:val="28"/>
            <w:szCs w:val="28"/>
          </w:rPr>
          <w:t xml:space="preserve">2. </w:t>
        </w:r>
        <w:r w:rsidR="00847F41">
          <w:rPr>
            <w:rStyle w:val="ac"/>
            <w:rFonts w:ascii="Times New Roman" w:hAnsi="Times New Roman" w:cs="Times New Roman"/>
            <w:b/>
            <w:caps/>
            <w:noProof/>
            <w:kern w:val="28"/>
            <w:sz w:val="28"/>
            <w:szCs w:val="28"/>
          </w:rPr>
          <w:t xml:space="preserve"> </w:t>
        </w:r>
        <w:r w:rsidR="00847F41" w:rsidRPr="006C1754">
          <w:rPr>
            <w:rStyle w:val="ac"/>
            <w:rFonts w:ascii="Times New Roman" w:hAnsi="Times New Roman" w:cs="Times New Roman"/>
            <w:b/>
            <w:caps/>
            <w:noProof/>
            <w:kern w:val="28"/>
            <w:sz w:val="28"/>
            <w:szCs w:val="28"/>
          </w:rPr>
          <w:t xml:space="preserve"> а</w:t>
        </w:r>
        <w:r w:rsidR="00847F41"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_Toc415833113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12</w:t>
        </w:r>
        <w:r w:rsidR="00847F41" w:rsidRPr="006C1754">
          <w:rPr>
            <w:noProof/>
            <w:webHidden/>
            <w:sz w:val="28"/>
            <w:szCs w:val="28"/>
          </w:rPr>
          <w:fldChar w:fldCharType="end"/>
        </w:r>
      </w:hyperlink>
    </w:p>
    <w:p w:rsidR="00847F41" w:rsidRPr="000C5522" w:rsidRDefault="00552C5D" w:rsidP="00847F41">
      <w:pPr>
        <w:pStyle w:val="23"/>
        <w:tabs>
          <w:tab w:val="right" w:leader="dot" w:pos="9628"/>
        </w:tabs>
        <w:ind w:left="-567"/>
        <w:rPr>
          <w:rFonts w:eastAsia="Times New Roman" w:cs="Times New Roman"/>
          <w:noProof/>
          <w:color w:val="auto"/>
          <w:kern w:val="0"/>
          <w:sz w:val="28"/>
          <w:szCs w:val="28"/>
          <w:lang w:eastAsia="ru-RU"/>
        </w:rPr>
      </w:pPr>
      <w:hyperlink w:anchor="_Toc415833114" w:history="1">
        <w:r w:rsidR="00847F41" w:rsidRPr="006C1754">
          <w:rPr>
            <w:rStyle w:val="ac"/>
            <w:rFonts w:ascii="Times New Roman" w:hAnsi="Times New Roman" w:cs="Times New Roman"/>
            <w:b/>
            <w:noProof/>
            <w:sz w:val="28"/>
            <w:szCs w:val="28"/>
          </w:rPr>
          <w:t>2.1 Целевой раздел</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_Toc415833114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12</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15" w:history="1">
        <w:r w:rsidR="00847F41" w:rsidRPr="006C1754">
          <w:rPr>
            <w:rStyle w:val="ac"/>
            <w:rFonts w:ascii="Times New Roman" w:hAnsi="Times New Roman" w:cs="Times New Roman"/>
            <w:b/>
            <w:noProof/>
            <w:sz w:val="28"/>
            <w:szCs w:val="28"/>
          </w:rPr>
          <w:t>2.1.1. Пояснительная записка</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_Toc415833115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12</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16" w:history="1">
        <w:r w:rsidR="00847F41"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_Toc415833116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19</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17" w:history="1">
        <w:r w:rsidR="00847F41"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_Toc415833117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24</w:t>
        </w:r>
        <w:r w:rsidR="00847F41" w:rsidRPr="006C1754">
          <w:rPr>
            <w:noProof/>
            <w:webHidden/>
            <w:sz w:val="28"/>
            <w:szCs w:val="28"/>
          </w:rPr>
          <w:fldChar w:fldCharType="end"/>
        </w:r>
      </w:hyperlink>
    </w:p>
    <w:p w:rsidR="00847F41" w:rsidRPr="000C5522" w:rsidRDefault="00552C5D" w:rsidP="00847F41">
      <w:pPr>
        <w:pStyle w:val="23"/>
        <w:tabs>
          <w:tab w:val="right" w:leader="dot" w:pos="9628"/>
        </w:tabs>
        <w:ind w:left="-567"/>
        <w:rPr>
          <w:rFonts w:eastAsia="Times New Roman" w:cs="Times New Roman"/>
          <w:noProof/>
          <w:color w:val="auto"/>
          <w:kern w:val="0"/>
          <w:sz w:val="28"/>
          <w:szCs w:val="28"/>
          <w:lang w:eastAsia="ru-RU"/>
        </w:rPr>
      </w:pPr>
      <w:hyperlink w:anchor="_Toc415833118" w:history="1">
        <w:r w:rsidR="00847F41" w:rsidRPr="006C1754">
          <w:rPr>
            <w:rStyle w:val="ac"/>
            <w:rFonts w:ascii="Times New Roman" w:hAnsi="Times New Roman" w:cs="Times New Roman"/>
            <w:b/>
            <w:noProof/>
            <w:sz w:val="28"/>
            <w:szCs w:val="28"/>
          </w:rPr>
          <w:t>2.2. Содержательный раздел</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_Toc415833118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29</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19" w:history="1">
        <w:r w:rsidR="00847F41" w:rsidRPr="006C1754">
          <w:rPr>
            <w:rStyle w:val="ac"/>
            <w:rFonts w:ascii="Times New Roman" w:hAnsi="Times New Roman" w:cs="Times New Roman"/>
            <w:b/>
            <w:noProof/>
            <w:sz w:val="28"/>
            <w:szCs w:val="28"/>
          </w:rPr>
          <w:t>2.2.1. Направление и содержание программы коррекционной работы</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_Toc415833119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29</w:t>
        </w:r>
        <w:r w:rsidR="00847F41" w:rsidRPr="006C1754">
          <w:rPr>
            <w:noProof/>
            <w:webHidden/>
            <w:sz w:val="28"/>
            <w:szCs w:val="28"/>
          </w:rPr>
          <w:fldChar w:fldCharType="end"/>
        </w:r>
      </w:hyperlink>
    </w:p>
    <w:p w:rsidR="00847F41" w:rsidRPr="000C5522" w:rsidRDefault="00552C5D" w:rsidP="00847F41">
      <w:pPr>
        <w:pStyle w:val="23"/>
        <w:tabs>
          <w:tab w:val="right" w:leader="dot" w:pos="9628"/>
        </w:tabs>
        <w:ind w:left="-567"/>
        <w:rPr>
          <w:rFonts w:eastAsia="Times New Roman" w:cs="Times New Roman"/>
          <w:noProof/>
          <w:color w:val="auto"/>
          <w:kern w:val="0"/>
          <w:sz w:val="28"/>
          <w:szCs w:val="28"/>
          <w:lang w:eastAsia="ru-RU"/>
        </w:rPr>
      </w:pPr>
      <w:hyperlink w:anchor="_Toc415833120" w:history="1">
        <w:r w:rsidR="00847F41" w:rsidRPr="006C1754">
          <w:rPr>
            <w:rStyle w:val="ac"/>
            <w:rFonts w:ascii="Times New Roman" w:hAnsi="Times New Roman" w:cs="Times New Roman"/>
            <w:b/>
            <w:noProof/>
            <w:sz w:val="28"/>
            <w:szCs w:val="28"/>
          </w:rPr>
          <w:t>2.3. Организационный раздел</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_Toc415833120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33</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21" w:history="1">
        <w:r w:rsidR="00847F41" w:rsidRPr="006C1754">
          <w:rPr>
            <w:rStyle w:val="ac"/>
            <w:rFonts w:ascii="Times New Roman" w:hAnsi="Times New Roman" w:cs="Times New Roman"/>
            <w:b/>
            <w:noProof/>
            <w:sz w:val="28"/>
            <w:szCs w:val="28"/>
          </w:rPr>
          <w:t>2.3.1. Учебный план</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_Toc415833121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33</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22" w:history="1">
        <w:r w:rsidR="00847F41"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_Toc415833122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33</w:t>
        </w:r>
        <w:r w:rsidR="00847F41" w:rsidRPr="006C1754">
          <w:rPr>
            <w:noProof/>
            <w:webHidden/>
            <w:sz w:val="28"/>
            <w:szCs w:val="28"/>
          </w:rPr>
          <w:fldChar w:fldCharType="end"/>
        </w:r>
      </w:hyperlink>
    </w:p>
    <w:p w:rsidR="00847F41" w:rsidRPr="000C5522" w:rsidRDefault="00552C5D" w:rsidP="00847F41">
      <w:pPr>
        <w:pStyle w:val="13"/>
        <w:tabs>
          <w:tab w:val="right" w:leader="dot" w:pos="9628"/>
        </w:tabs>
        <w:ind w:left="-567"/>
        <w:rPr>
          <w:rFonts w:eastAsia="Times New Roman" w:cs="Times New Roman"/>
          <w:noProof/>
          <w:color w:val="auto"/>
          <w:kern w:val="0"/>
          <w:sz w:val="28"/>
          <w:szCs w:val="28"/>
          <w:lang w:eastAsia="ru-RU"/>
        </w:rPr>
      </w:pPr>
      <w:hyperlink w:anchor="_Toc415833123" w:history="1">
        <w:r w:rsidR="00847F41" w:rsidRPr="006C1754">
          <w:rPr>
            <w:rStyle w:val="ac"/>
            <w:rFonts w:ascii="Times New Roman" w:hAnsi="Times New Roman" w:cs="Times New Roman"/>
            <w:b/>
            <w:noProof/>
            <w:sz w:val="28"/>
            <w:szCs w:val="28"/>
          </w:rPr>
          <w:t xml:space="preserve">3. </w:t>
        </w:r>
        <w:r w:rsidR="00847F41">
          <w:rPr>
            <w:rStyle w:val="ac"/>
            <w:rFonts w:ascii="Times New Roman" w:hAnsi="Times New Roman" w:cs="Times New Roman"/>
            <w:b/>
            <w:caps/>
            <w:noProof/>
            <w:kern w:val="28"/>
            <w:sz w:val="28"/>
            <w:szCs w:val="28"/>
          </w:rPr>
          <w:t xml:space="preserve"> </w:t>
        </w:r>
        <w:r w:rsidR="00847F41" w:rsidRPr="006C1754">
          <w:rPr>
            <w:rStyle w:val="ac"/>
            <w:rFonts w:ascii="Times New Roman" w:hAnsi="Times New Roman" w:cs="Times New Roman"/>
            <w:b/>
            <w:caps/>
            <w:noProof/>
            <w:kern w:val="28"/>
            <w:sz w:val="28"/>
            <w:szCs w:val="28"/>
          </w:rPr>
          <w:t xml:space="preserve"> а</w:t>
        </w:r>
        <w:r w:rsidR="00847F41"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847F41" w:rsidRPr="006C1754">
          <w:rPr>
            <w:noProof/>
            <w:webHidden/>
            <w:sz w:val="28"/>
            <w:szCs w:val="28"/>
          </w:rPr>
          <w:tab/>
        </w:r>
        <w:r w:rsidR="00847F41">
          <w:rPr>
            <w:noProof/>
            <w:webHidden/>
            <w:sz w:val="28"/>
            <w:szCs w:val="28"/>
          </w:rPr>
          <w:t>49</w:t>
        </w:r>
      </w:hyperlink>
    </w:p>
    <w:p w:rsidR="00847F41" w:rsidRPr="000C5522" w:rsidRDefault="00552C5D" w:rsidP="00847F41">
      <w:pPr>
        <w:pStyle w:val="23"/>
        <w:tabs>
          <w:tab w:val="right" w:leader="dot" w:pos="9628"/>
        </w:tabs>
        <w:ind w:left="-567"/>
        <w:rPr>
          <w:rFonts w:eastAsia="Times New Roman" w:cs="Times New Roman"/>
          <w:noProof/>
          <w:color w:val="auto"/>
          <w:kern w:val="0"/>
          <w:sz w:val="28"/>
          <w:szCs w:val="28"/>
          <w:lang w:eastAsia="ru-RU"/>
        </w:rPr>
      </w:pPr>
      <w:hyperlink w:anchor="_Toc415833124" w:history="1">
        <w:r w:rsidR="00847F41" w:rsidRPr="006C1754">
          <w:rPr>
            <w:rStyle w:val="ac"/>
            <w:rFonts w:ascii="Times New Roman" w:hAnsi="Times New Roman" w:cs="Times New Roman"/>
            <w:b/>
            <w:noProof/>
            <w:sz w:val="28"/>
            <w:szCs w:val="28"/>
          </w:rPr>
          <w:t>3.1. Целевой раздел</w:t>
        </w:r>
        <w:r w:rsidR="00847F41" w:rsidRPr="006C1754">
          <w:rPr>
            <w:noProof/>
            <w:webHidden/>
            <w:sz w:val="28"/>
            <w:szCs w:val="28"/>
          </w:rPr>
          <w:tab/>
        </w:r>
        <w:r w:rsidR="00847F41">
          <w:rPr>
            <w:noProof/>
            <w:webHidden/>
            <w:sz w:val="28"/>
            <w:szCs w:val="28"/>
          </w:rPr>
          <w:t>49</w:t>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25" w:history="1">
        <w:r w:rsidR="00847F41" w:rsidRPr="006C1754">
          <w:rPr>
            <w:rStyle w:val="ac"/>
            <w:rFonts w:ascii="Times New Roman" w:hAnsi="Times New Roman" w:cs="Times New Roman"/>
            <w:b/>
            <w:noProof/>
            <w:sz w:val="28"/>
            <w:szCs w:val="28"/>
          </w:rPr>
          <w:t>3.1.1. Пояснительная записка</w:t>
        </w:r>
        <w:r w:rsidR="00847F41" w:rsidRPr="006C1754">
          <w:rPr>
            <w:noProof/>
            <w:webHidden/>
            <w:sz w:val="28"/>
            <w:szCs w:val="28"/>
          </w:rPr>
          <w:tab/>
        </w:r>
        <w:r w:rsidR="00847F41">
          <w:rPr>
            <w:noProof/>
            <w:webHidden/>
            <w:sz w:val="28"/>
            <w:szCs w:val="28"/>
          </w:rPr>
          <w:t>49</w:t>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26" w:history="1">
        <w:r w:rsidR="00847F41"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847F41" w:rsidRPr="006C1754">
          <w:rPr>
            <w:noProof/>
            <w:webHidden/>
            <w:sz w:val="28"/>
            <w:szCs w:val="28"/>
          </w:rPr>
          <w:tab/>
        </w:r>
        <w:r w:rsidR="00847F41">
          <w:rPr>
            <w:noProof/>
            <w:webHidden/>
            <w:sz w:val="28"/>
            <w:szCs w:val="28"/>
          </w:rPr>
          <w:t>58</w:t>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27" w:history="1">
        <w:r w:rsidR="00847F41" w:rsidRPr="006C1754">
          <w:rPr>
            <w:rStyle w:val="ac"/>
            <w:rFonts w:ascii="Times New Roman" w:hAnsi="Times New Roman" w:cs="Times New Roman"/>
            <w:b/>
            <w:noProof/>
            <w:sz w:val="28"/>
            <w:szCs w:val="28"/>
          </w:rPr>
          <w:t xml:space="preserve">3.1.3. </w:t>
        </w:r>
        <w:r w:rsidR="00847F41" w:rsidRPr="006C1754">
          <w:rPr>
            <w:rStyle w:val="ac"/>
            <w:rFonts w:ascii="Times New Roman" w:hAnsi="Times New Roman" w:cs="Times New Roman"/>
            <w:b/>
            <w:noProof/>
            <w:spacing w:val="2"/>
            <w:sz w:val="28"/>
            <w:szCs w:val="28"/>
          </w:rPr>
          <w:t xml:space="preserve">Система оценки достижения обучающимися  с </w:t>
        </w:r>
        <w:r w:rsidR="00847F41" w:rsidRPr="006C1754">
          <w:rPr>
            <w:rStyle w:val="ac"/>
            <w:rFonts w:ascii="Times New Roman" w:hAnsi="Times New Roman" w:cs="Times New Roman"/>
            <w:b/>
            <w:noProof/>
            <w:sz w:val="28"/>
            <w:szCs w:val="28"/>
          </w:rPr>
          <w:t>задержкой психического развития</w:t>
        </w:r>
        <w:r w:rsidR="00847F41" w:rsidRPr="006C1754">
          <w:rPr>
            <w:rStyle w:val="ac"/>
            <w:rFonts w:ascii="Times New Roman" w:hAnsi="Times New Roman" w:cs="Times New Roman"/>
            <w:b/>
            <w:noProof/>
            <w:spacing w:val="2"/>
            <w:sz w:val="28"/>
            <w:szCs w:val="28"/>
          </w:rPr>
          <w:t xml:space="preserve"> планируемых результатов освоения </w:t>
        </w:r>
        <w:r w:rsidR="00847F41"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847F41" w:rsidRPr="006C1754">
          <w:rPr>
            <w:noProof/>
            <w:webHidden/>
            <w:sz w:val="28"/>
            <w:szCs w:val="28"/>
          </w:rPr>
          <w:tab/>
        </w:r>
        <w:r w:rsidR="00847F41">
          <w:rPr>
            <w:noProof/>
            <w:webHidden/>
            <w:sz w:val="28"/>
            <w:szCs w:val="28"/>
          </w:rPr>
          <w:t>68</w:t>
        </w:r>
      </w:hyperlink>
    </w:p>
    <w:p w:rsidR="00847F41" w:rsidRPr="000C5522" w:rsidRDefault="00552C5D" w:rsidP="00847F41">
      <w:pPr>
        <w:pStyle w:val="23"/>
        <w:tabs>
          <w:tab w:val="right" w:leader="dot" w:pos="9628"/>
        </w:tabs>
        <w:ind w:left="-567"/>
        <w:rPr>
          <w:rFonts w:eastAsia="Times New Roman" w:cs="Times New Roman"/>
          <w:noProof/>
          <w:color w:val="auto"/>
          <w:kern w:val="0"/>
          <w:sz w:val="28"/>
          <w:szCs w:val="28"/>
          <w:lang w:eastAsia="ru-RU"/>
        </w:rPr>
      </w:pPr>
      <w:hyperlink w:anchor="_Toc415833128" w:history="1">
        <w:r w:rsidR="00847F41" w:rsidRPr="006C1754">
          <w:rPr>
            <w:rStyle w:val="ac"/>
            <w:rFonts w:ascii="Times New Roman" w:hAnsi="Times New Roman" w:cs="Times New Roman"/>
            <w:b/>
            <w:noProof/>
            <w:sz w:val="28"/>
            <w:szCs w:val="28"/>
          </w:rPr>
          <w:t>3.2. Содержательный раздел</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_Toc415833128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74</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29" w:history="1">
        <w:r w:rsidR="00847F41" w:rsidRPr="006C1754">
          <w:rPr>
            <w:rStyle w:val="ac"/>
            <w:rFonts w:ascii="Times New Roman" w:hAnsi="Times New Roman" w:cs="Times New Roman"/>
            <w:b/>
            <w:noProof/>
            <w:sz w:val="28"/>
            <w:szCs w:val="28"/>
          </w:rPr>
          <w:t>3.2.1. Программа формирования универсальных учебных действий</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_Toc415833129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74</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30" w:history="1">
        <w:r w:rsidR="00847F41"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847F41" w:rsidRPr="006C1754">
          <w:rPr>
            <w:noProof/>
            <w:webHidden/>
            <w:sz w:val="28"/>
            <w:szCs w:val="28"/>
          </w:rPr>
          <w:tab/>
        </w:r>
        <w:r w:rsidR="00847F41">
          <w:rPr>
            <w:noProof/>
            <w:webHidden/>
            <w:sz w:val="28"/>
            <w:szCs w:val="28"/>
          </w:rPr>
          <w:t>78</w:t>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31" w:history="1">
        <w:r w:rsidR="00847F41"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_Toc415833131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121</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32" w:history="1">
        <w:r w:rsidR="00847F41" w:rsidRPr="006C1754">
          <w:rPr>
            <w:rStyle w:val="ac"/>
            <w:rFonts w:ascii="Times New Roman" w:hAnsi="Times New Roman" w:cs="Times New Roman"/>
            <w:b/>
            <w:noProof/>
            <w:sz w:val="28"/>
            <w:szCs w:val="28"/>
          </w:rPr>
          <w:t>3.2.4.Программа формирования экологической культуры, здорового  и безопасного образа жизни</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_Toc415833132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126</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33" w:history="1">
        <w:r w:rsidR="00847F41" w:rsidRPr="006C1754">
          <w:rPr>
            <w:rStyle w:val="ac"/>
            <w:rFonts w:ascii="Times New Roman" w:hAnsi="Times New Roman" w:cs="Times New Roman"/>
            <w:b/>
            <w:noProof/>
            <w:spacing w:val="2"/>
            <w:sz w:val="28"/>
            <w:szCs w:val="28"/>
          </w:rPr>
          <w:t>3.2.5. Программа коррекционной работы</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_Toc415833133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130</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34" w:history="1">
        <w:r w:rsidR="00847F41" w:rsidRPr="006C1754">
          <w:rPr>
            <w:rStyle w:val="ac"/>
            <w:rFonts w:ascii="Times New Roman" w:hAnsi="Times New Roman" w:cs="Times New Roman"/>
            <w:b/>
            <w:noProof/>
            <w:spacing w:val="2"/>
            <w:sz w:val="28"/>
            <w:szCs w:val="28"/>
          </w:rPr>
          <w:t>2.2.6. Программа внеурочной деятельности</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_Toc415833134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137</w:t>
        </w:r>
        <w:r w:rsidR="00847F41" w:rsidRPr="006C1754">
          <w:rPr>
            <w:noProof/>
            <w:webHidden/>
            <w:sz w:val="28"/>
            <w:szCs w:val="28"/>
          </w:rPr>
          <w:fldChar w:fldCharType="end"/>
        </w:r>
      </w:hyperlink>
    </w:p>
    <w:p w:rsidR="00847F41" w:rsidRPr="000C5522" w:rsidRDefault="00552C5D" w:rsidP="00847F41">
      <w:pPr>
        <w:pStyle w:val="23"/>
        <w:tabs>
          <w:tab w:val="right" w:leader="dot" w:pos="9628"/>
        </w:tabs>
        <w:ind w:left="-567"/>
        <w:rPr>
          <w:rFonts w:eastAsia="Times New Roman" w:cs="Times New Roman"/>
          <w:noProof/>
          <w:color w:val="auto"/>
          <w:kern w:val="0"/>
          <w:sz w:val="28"/>
          <w:szCs w:val="28"/>
          <w:lang w:eastAsia="ru-RU"/>
        </w:rPr>
      </w:pPr>
      <w:hyperlink w:anchor="_Toc415833135" w:history="1">
        <w:r w:rsidR="00847F41" w:rsidRPr="006C1754">
          <w:rPr>
            <w:rStyle w:val="ac"/>
            <w:rFonts w:ascii="Times New Roman" w:hAnsi="Times New Roman" w:cs="Times New Roman"/>
            <w:b/>
            <w:noProof/>
            <w:sz w:val="28"/>
            <w:szCs w:val="28"/>
          </w:rPr>
          <w:t>4.3. Организационный раздел</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_Toc415833135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140</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36" w:history="1">
        <w:r w:rsidR="00847F41" w:rsidRPr="006C1754">
          <w:rPr>
            <w:rStyle w:val="ac"/>
            <w:rFonts w:ascii="Times New Roman" w:hAnsi="Times New Roman" w:cs="Times New Roman"/>
            <w:b/>
            <w:noProof/>
            <w:sz w:val="28"/>
            <w:szCs w:val="28"/>
          </w:rPr>
          <w:t>4.3.1. Учебный план</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_Toc415833136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140</w:t>
        </w:r>
        <w:r w:rsidR="00847F41" w:rsidRPr="006C1754">
          <w:rPr>
            <w:noProof/>
            <w:webHidden/>
            <w:sz w:val="28"/>
            <w:szCs w:val="28"/>
          </w:rPr>
          <w:fldChar w:fldCharType="end"/>
        </w:r>
      </w:hyperlink>
    </w:p>
    <w:p w:rsidR="00847F41" w:rsidRPr="000C5522" w:rsidRDefault="00552C5D" w:rsidP="00847F41">
      <w:pPr>
        <w:pStyle w:val="30"/>
        <w:ind w:left="-567"/>
        <w:rPr>
          <w:rFonts w:eastAsia="Times New Roman" w:cs="Times New Roman"/>
          <w:noProof/>
          <w:color w:val="auto"/>
          <w:kern w:val="0"/>
          <w:sz w:val="28"/>
          <w:szCs w:val="28"/>
          <w:lang w:eastAsia="ru-RU"/>
        </w:rPr>
      </w:pPr>
      <w:hyperlink w:anchor="_Toc415833137" w:history="1">
        <w:r w:rsidR="00847F41" w:rsidRPr="006C1754">
          <w:rPr>
            <w:rStyle w:val="ac"/>
            <w:rFonts w:ascii="Times New Roman" w:hAnsi="Times New Roman" w:cs="Times New Roman"/>
            <w:b/>
            <w:noProof/>
            <w:sz w:val="28"/>
            <w:szCs w:val="28"/>
          </w:rPr>
          <w:t xml:space="preserve">4.3.2. Система условий реализации </w:t>
        </w:r>
        <w:r w:rsidR="00847F41"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847F41" w:rsidRPr="006C1754">
          <w:rPr>
            <w:noProof/>
            <w:webHidden/>
            <w:sz w:val="28"/>
            <w:szCs w:val="28"/>
          </w:rPr>
          <w:tab/>
        </w:r>
        <w:r w:rsidR="00847F41" w:rsidRPr="006C1754">
          <w:rPr>
            <w:noProof/>
            <w:webHidden/>
            <w:sz w:val="28"/>
            <w:szCs w:val="28"/>
          </w:rPr>
          <w:fldChar w:fldCharType="begin"/>
        </w:r>
        <w:r w:rsidR="00847F41" w:rsidRPr="006C1754">
          <w:rPr>
            <w:noProof/>
            <w:webHidden/>
            <w:sz w:val="28"/>
            <w:szCs w:val="28"/>
          </w:rPr>
          <w:instrText xml:space="preserve"> PAGEREF _Toc415833137 \h </w:instrText>
        </w:r>
        <w:r w:rsidR="00847F41" w:rsidRPr="006C1754">
          <w:rPr>
            <w:noProof/>
            <w:webHidden/>
            <w:sz w:val="28"/>
            <w:szCs w:val="28"/>
          </w:rPr>
        </w:r>
        <w:r w:rsidR="00847F41" w:rsidRPr="006C1754">
          <w:rPr>
            <w:noProof/>
            <w:webHidden/>
            <w:sz w:val="28"/>
            <w:szCs w:val="28"/>
          </w:rPr>
          <w:fldChar w:fldCharType="separate"/>
        </w:r>
        <w:r w:rsidR="00847F41">
          <w:rPr>
            <w:noProof/>
            <w:webHidden/>
            <w:sz w:val="28"/>
            <w:szCs w:val="28"/>
          </w:rPr>
          <w:t>152</w:t>
        </w:r>
        <w:r w:rsidR="00847F41" w:rsidRPr="006C1754">
          <w:rPr>
            <w:noProof/>
            <w:webHidden/>
            <w:sz w:val="28"/>
            <w:szCs w:val="28"/>
          </w:rPr>
          <w:fldChar w:fldCharType="end"/>
        </w:r>
      </w:hyperlink>
    </w:p>
    <w:p w:rsidR="00847F41" w:rsidRPr="003737F1" w:rsidRDefault="00847F41" w:rsidP="00847F41">
      <w:pPr>
        <w:spacing w:before="240" w:after="240" w:line="240" w:lineRule="auto"/>
        <w:ind w:left="-567"/>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847F41" w:rsidRDefault="00847F41" w:rsidP="00847F41">
      <w:pPr>
        <w:spacing w:before="240" w:after="240" w:line="240" w:lineRule="auto"/>
        <w:ind w:left="-567"/>
        <w:jc w:val="center"/>
        <w:outlineLvl w:val="0"/>
        <w:rPr>
          <w:rFonts w:ascii="Times New Roman" w:hAnsi="Times New Roman" w:cs="Times New Roman"/>
          <w:b/>
          <w:sz w:val="28"/>
          <w:szCs w:val="28"/>
        </w:rPr>
      </w:pPr>
    </w:p>
    <w:p w:rsidR="00847F41" w:rsidRDefault="00847F41" w:rsidP="00847F41">
      <w:pPr>
        <w:spacing w:before="240" w:after="240" w:line="240" w:lineRule="auto"/>
        <w:ind w:left="-567"/>
        <w:jc w:val="center"/>
        <w:outlineLvl w:val="0"/>
        <w:rPr>
          <w:rFonts w:ascii="Times New Roman" w:hAnsi="Times New Roman" w:cs="Times New Roman"/>
          <w:b/>
          <w:sz w:val="28"/>
          <w:szCs w:val="28"/>
        </w:rPr>
      </w:pPr>
    </w:p>
    <w:p w:rsidR="00847F41" w:rsidRDefault="00847F41" w:rsidP="00847F41">
      <w:pPr>
        <w:spacing w:before="240" w:after="240" w:line="240" w:lineRule="auto"/>
        <w:ind w:left="-567"/>
        <w:jc w:val="center"/>
        <w:outlineLvl w:val="0"/>
        <w:rPr>
          <w:rFonts w:ascii="Times New Roman" w:hAnsi="Times New Roman" w:cs="Times New Roman"/>
          <w:b/>
          <w:sz w:val="28"/>
          <w:szCs w:val="28"/>
        </w:rPr>
      </w:pPr>
    </w:p>
    <w:p w:rsidR="00847F41" w:rsidRDefault="00847F41" w:rsidP="00847F41">
      <w:pPr>
        <w:spacing w:before="240" w:after="240" w:line="240" w:lineRule="auto"/>
        <w:ind w:left="-567"/>
        <w:jc w:val="center"/>
        <w:outlineLvl w:val="0"/>
        <w:rPr>
          <w:rFonts w:ascii="Times New Roman" w:hAnsi="Times New Roman" w:cs="Times New Roman"/>
          <w:b/>
          <w:sz w:val="28"/>
          <w:szCs w:val="28"/>
        </w:rPr>
      </w:pPr>
    </w:p>
    <w:p w:rsidR="00847F41" w:rsidRDefault="00847F41" w:rsidP="00847F41">
      <w:pPr>
        <w:spacing w:before="240" w:after="240" w:line="240" w:lineRule="auto"/>
        <w:ind w:left="-567"/>
        <w:jc w:val="center"/>
        <w:outlineLvl w:val="0"/>
        <w:rPr>
          <w:rFonts w:ascii="Times New Roman" w:hAnsi="Times New Roman" w:cs="Times New Roman"/>
          <w:b/>
          <w:sz w:val="28"/>
          <w:szCs w:val="28"/>
        </w:rPr>
      </w:pPr>
    </w:p>
    <w:p w:rsidR="00847F41" w:rsidRDefault="00847F41" w:rsidP="00847F41">
      <w:pPr>
        <w:spacing w:before="240" w:after="240" w:line="240" w:lineRule="auto"/>
        <w:ind w:left="-567"/>
        <w:jc w:val="center"/>
        <w:outlineLvl w:val="0"/>
        <w:rPr>
          <w:rFonts w:ascii="Times New Roman" w:hAnsi="Times New Roman" w:cs="Times New Roman"/>
          <w:b/>
          <w:sz w:val="28"/>
          <w:szCs w:val="28"/>
        </w:rPr>
      </w:pPr>
    </w:p>
    <w:p w:rsidR="00847F41" w:rsidRPr="00F63254" w:rsidRDefault="00847F41" w:rsidP="00847F41">
      <w:pPr>
        <w:spacing w:before="240" w:after="240" w:line="240" w:lineRule="auto"/>
        <w:ind w:left="-567"/>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847F41" w:rsidRDefault="00847F41" w:rsidP="00847F41">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r>
        <w:rPr>
          <w:rFonts w:ascii="Times New Roman" w:hAnsi="Times New Roman" w:cs="Times New Roman"/>
          <w:b/>
          <w:sz w:val="28"/>
          <w:szCs w:val="28"/>
        </w:rPr>
        <w:t>.</w:t>
      </w:r>
    </w:p>
    <w:p w:rsidR="00385E5A" w:rsidRDefault="00385E5A" w:rsidP="00C76028">
      <w:pPr>
        <w:spacing w:before="240" w:after="240" w:line="240" w:lineRule="auto"/>
        <w:ind w:left="-567"/>
        <w:jc w:val="center"/>
        <w:outlineLvl w:val="0"/>
        <w:rPr>
          <w:rFonts w:ascii="Times New Roman" w:hAnsi="Times New Roman" w:cs="Times New Roman"/>
          <w:b/>
          <w:sz w:val="28"/>
          <w:szCs w:val="28"/>
        </w:rPr>
      </w:pPr>
    </w:p>
    <w:p w:rsidR="00385E5A" w:rsidRDefault="00385E5A" w:rsidP="00C76028">
      <w:pPr>
        <w:spacing w:before="240" w:after="240" w:line="240" w:lineRule="auto"/>
        <w:ind w:left="-567"/>
        <w:jc w:val="center"/>
        <w:outlineLvl w:val="0"/>
        <w:rPr>
          <w:rFonts w:ascii="Times New Roman" w:hAnsi="Times New Roman" w:cs="Times New Roman"/>
          <w:b/>
          <w:sz w:val="28"/>
          <w:szCs w:val="28"/>
        </w:rPr>
      </w:pPr>
    </w:p>
    <w:p w:rsidR="00385E5A" w:rsidRDefault="00385E5A" w:rsidP="00C76028">
      <w:pPr>
        <w:spacing w:before="240" w:after="240" w:line="240" w:lineRule="auto"/>
        <w:ind w:left="-567"/>
        <w:jc w:val="center"/>
        <w:outlineLvl w:val="0"/>
        <w:rPr>
          <w:rFonts w:ascii="Times New Roman" w:hAnsi="Times New Roman" w:cs="Times New Roman"/>
          <w:b/>
          <w:sz w:val="28"/>
          <w:szCs w:val="28"/>
        </w:rPr>
      </w:pPr>
    </w:p>
    <w:p w:rsidR="00385E5A" w:rsidRDefault="00385E5A" w:rsidP="00C76028">
      <w:pPr>
        <w:spacing w:before="240" w:after="240" w:line="240" w:lineRule="auto"/>
        <w:ind w:left="-567"/>
        <w:jc w:val="center"/>
        <w:outlineLvl w:val="0"/>
        <w:rPr>
          <w:rFonts w:ascii="Times New Roman" w:hAnsi="Times New Roman" w:cs="Times New Roman"/>
          <w:b/>
          <w:sz w:val="28"/>
          <w:szCs w:val="28"/>
        </w:rPr>
      </w:pPr>
    </w:p>
    <w:p w:rsidR="007638BE" w:rsidRDefault="005C17F0" w:rsidP="00847F41">
      <w:pPr>
        <w:spacing w:before="240" w:after="240" w:line="240" w:lineRule="auto"/>
        <w:outlineLvl w:val="0"/>
        <w:rPr>
          <w:rFonts w:ascii="Times New Roman" w:hAnsi="Times New Roman" w:cs="Times New Roman"/>
          <w:sz w:val="28"/>
          <w:szCs w:val="28"/>
        </w:rPr>
      </w:pPr>
      <w:r w:rsidRPr="00F63254">
        <w:rPr>
          <w:rFonts w:ascii="Times New Roman" w:hAnsi="Times New Roman" w:cs="Times New Roman"/>
          <w:sz w:val="28"/>
          <w:szCs w:val="28"/>
        </w:rPr>
        <w:br w:type="page"/>
      </w:r>
    </w:p>
    <w:p w:rsidR="00D32D15" w:rsidRDefault="001019C4" w:rsidP="00D32D15">
      <w:pPr>
        <w:pStyle w:val="ad"/>
        <w:spacing w:after="0" w:line="360" w:lineRule="auto"/>
        <w:ind w:left="-567" w:right="118" w:firstLine="567"/>
        <w:jc w:val="both"/>
        <w:rPr>
          <w:rFonts w:ascii="Times New Roman" w:hAnsi="Times New Roman"/>
          <w:sz w:val="28"/>
          <w:szCs w:val="28"/>
        </w:rPr>
      </w:pPr>
      <w:r w:rsidRPr="00EF7367">
        <w:rPr>
          <w:rFonts w:ascii="Times New Roman" w:hAnsi="Times New Roman"/>
          <w:sz w:val="28"/>
          <w:szCs w:val="28"/>
        </w:rPr>
        <w:lastRenderedPageBreak/>
        <w:t xml:space="preserve">Адаптированная </w:t>
      </w:r>
      <w:r w:rsidRPr="00EF7367">
        <w:rPr>
          <w:rFonts w:ascii="Times New Roman" w:hAnsi="Times New Roman"/>
          <w:color w:val="auto"/>
          <w:sz w:val="28"/>
          <w:szCs w:val="28"/>
        </w:rPr>
        <w:t>основная общеобразовательная</w:t>
      </w:r>
      <w:r w:rsidRPr="00EF7367">
        <w:rPr>
          <w:rFonts w:ascii="Times New Roman" w:hAnsi="Times New Roman"/>
          <w:sz w:val="28"/>
          <w:szCs w:val="28"/>
        </w:rPr>
        <w:t xml:space="preserve"> программа начального общего образования обучающихся с задержкой психического развития </w:t>
      </w:r>
      <w:r w:rsidR="00B434AB" w:rsidRPr="00EF7367">
        <w:rPr>
          <w:rFonts w:ascii="Times New Roman" w:hAnsi="Times New Roman"/>
          <w:sz w:val="28"/>
          <w:szCs w:val="28"/>
        </w:rPr>
        <w:t>(</w:t>
      </w:r>
      <w:r w:rsidR="00B434AB" w:rsidRPr="00EF7367">
        <w:rPr>
          <w:rFonts w:ascii="Times New Roman" w:hAnsi="Times New Roman"/>
          <w:color w:val="auto"/>
          <w:sz w:val="28"/>
          <w:szCs w:val="28"/>
        </w:rPr>
        <w:t xml:space="preserve">далее </w:t>
      </w:r>
      <w:r w:rsidR="00B434AB" w:rsidRPr="00EF7367">
        <w:rPr>
          <w:rFonts w:ascii="Times New Roman" w:hAnsi="Times New Roman"/>
          <w:sz w:val="28"/>
          <w:szCs w:val="28"/>
        </w:rPr>
        <w:t>–</w:t>
      </w:r>
      <w:r w:rsidR="0069714A">
        <w:rPr>
          <w:rFonts w:ascii="Times New Roman" w:hAnsi="Times New Roman"/>
          <w:sz w:val="28"/>
          <w:szCs w:val="28"/>
        </w:rPr>
        <w:t xml:space="preserve"> </w:t>
      </w:r>
      <w:r w:rsidR="00B434AB" w:rsidRPr="00EF7367">
        <w:rPr>
          <w:rFonts w:ascii="Times New Roman" w:hAnsi="Times New Roman"/>
          <w:color w:val="auto"/>
          <w:sz w:val="28"/>
          <w:szCs w:val="28"/>
        </w:rPr>
        <w:t xml:space="preserve">АООП НОО обучающихся с </w:t>
      </w:r>
      <w:r w:rsidRPr="00EF7367">
        <w:rPr>
          <w:rFonts w:ascii="Times New Roman" w:hAnsi="Times New Roman"/>
          <w:sz w:val="28"/>
          <w:szCs w:val="28"/>
        </w:rPr>
        <w:t>ЗПР)</w:t>
      </w:r>
      <w:r w:rsidR="00EF7367" w:rsidRPr="00EF7367">
        <w:rPr>
          <w:rFonts w:ascii="Times New Roman" w:hAnsi="Times New Roman"/>
          <w:caps/>
          <w:sz w:val="28"/>
          <w:szCs w:val="28"/>
        </w:rPr>
        <w:t xml:space="preserve"> </w:t>
      </w:r>
      <w:r w:rsidR="00EF7367" w:rsidRPr="00EF7367">
        <w:rPr>
          <w:rFonts w:ascii="Times New Roman" w:hAnsi="Times New Roman"/>
          <w:spacing w:val="-10"/>
          <w:sz w:val="28"/>
          <w:szCs w:val="28"/>
        </w:rPr>
        <w:t xml:space="preserve">муниципального общеобразовательного бюджетного учреждения </w:t>
      </w:r>
      <w:r w:rsidR="006164F0">
        <w:rPr>
          <w:rFonts w:ascii="Times New Roman" w:hAnsi="Times New Roman"/>
          <w:sz w:val="28"/>
          <w:szCs w:val="28"/>
        </w:rPr>
        <w:t>МОБУ ООШ- детский сад д.Абдуллино</w:t>
      </w:r>
      <w:r w:rsidR="006164F0" w:rsidRPr="00EF7367">
        <w:rPr>
          <w:rFonts w:ascii="Times New Roman" w:hAnsi="Times New Roman"/>
          <w:sz w:val="28"/>
          <w:szCs w:val="28"/>
        </w:rPr>
        <w:t xml:space="preserve"> </w:t>
      </w:r>
      <w:r w:rsidR="006164F0">
        <w:rPr>
          <w:rFonts w:ascii="Times New Roman" w:hAnsi="Times New Roman"/>
          <w:sz w:val="28"/>
          <w:szCs w:val="28"/>
        </w:rPr>
        <w:t xml:space="preserve"> </w:t>
      </w:r>
      <w:r w:rsidR="00EF7367" w:rsidRPr="00EF7367">
        <w:rPr>
          <w:rFonts w:ascii="Times New Roman" w:hAnsi="Times New Roman"/>
          <w:sz w:val="28"/>
          <w:szCs w:val="28"/>
        </w:rPr>
        <w:t>муниципального района Мечетлинский район Республики Башкортостан</w:t>
      </w:r>
      <w:r w:rsidR="00EF7367">
        <w:rPr>
          <w:rFonts w:ascii="Times New Roman" w:hAnsi="Times New Roman"/>
          <w:sz w:val="28"/>
          <w:szCs w:val="28"/>
        </w:rPr>
        <w:t xml:space="preserve"> (далее</w:t>
      </w:r>
      <w:r w:rsidR="006164F0">
        <w:rPr>
          <w:rFonts w:ascii="Times New Roman" w:hAnsi="Times New Roman"/>
          <w:sz w:val="28"/>
          <w:szCs w:val="28"/>
        </w:rPr>
        <w:t xml:space="preserve"> </w:t>
      </w:r>
      <w:r w:rsidR="00EF7367" w:rsidRPr="00EF7367">
        <w:rPr>
          <w:rFonts w:ascii="Times New Roman" w:hAnsi="Times New Roman"/>
          <w:sz w:val="28"/>
          <w:szCs w:val="28"/>
        </w:rPr>
        <w:t>)</w:t>
      </w:r>
      <w:r w:rsidR="00664D76">
        <w:rPr>
          <w:rFonts w:ascii="Times New Roman" w:hAnsi="Times New Roman"/>
          <w:spacing w:val="-7"/>
          <w:sz w:val="28"/>
          <w:szCs w:val="28"/>
        </w:rPr>
        <w:t>,</w:t>
      </w:r>
      <w:r w:rsidR="00EF7367" w:rsidRPr="00EF7367">
        <w:rPr>
          <w:rFonts w:ascii="Times New Roman" w:hAnsi="Times New Roman"/>
          <w:spacing w:val="46"/>
          <w:sz w:val="28"/>
          <w:szCs w:val="28"/>
        </w:rPr>
        <w:t xml:space="preserve"> </w:t>
      </w:r>
      <w:r w:rsidRPr="00EF7367">
        <w:rPr>
          <w:rFonts w:ascii="Times New Roman" w:hAnsi="Times New Roman"/>
          <w:sz w:val="28"/>
          <w:szCs w:val="28"/>
        </w:rPr>
        <w:t xml:space="preserve"> </w:t>
      </w:r>
      <w:r w:rsidR="006164F0">
        <w:rPr>
          <w:rFonts w:ascii="Times New Roman" w:hAnsi="Times New Roman"/>
          <w:sz w:val="28"/>
          <w:szCs w:val="28"/>
        </w:rPr>
        <w:t>МОБУ ООШ- детский сад д.Абдуллино</w:t>
      </w:r>
      <w:r w:rsidR="006164F0" w:rsidRPr="00FB1B81">
        <w:rPr>
          <w:rFonts w:ascii="Times New Roman" w:hAnsi="Times New Roman"/>
          <w:sz w:val="28"/>
          <w:szCs w:val="28"/>
        </w:rPr>
        <w:t xml:space="preserve"> </w:t>
      </w:r>
      <w:r w:rsidR="00664D76" w:rsidRPr="00FB1B81">
        <w:rPr>
          <w:rFonts w:ascii="Times New Roman" w:hAnsi="Times New Roman"/>
          <w:sz w:val="28"/>
          <w:szCs w:val="28"/>
        </w:rPr>
        <w:t>имеющ</w:t>
      </w:r>
      <w:r w:rsidR="00664D76">
        <w:rPr>
          <w:rFonts w:ascii="Times New Roman" w:hAnsi="Times New Roman"/>
          <w:sz w:val="28"/>
          <w:szCs w:val="28"/>
        </w:rPr>
        <w:t>и</w:t>
      </w:r>
      <w:r w:rsidR="00664D76" w:rsidRPr="00FB1B81">
        <w:rPr>
          <w:rFonts w:ascii="Times New Roman" w:hAnsi="Times New Roman"/>
          <w:sz w:val="28"/>
          <w:szCs w:val="28"/>
        </w:rPr>
        <w:t>й государственную аккредитацию, с учетом типа</w:t>
      </w:r>
      <w:r w:rsidR="006164F0">
        <w:rPr>
          <w:rFonts w:ascii="Times New Roman" w:hAnsi="Times New Roman"/>
          <w:sz w:val="28"/>
          <w:szCs w:val="28"/>
        </w:rPr>
        <w:t xml:space="preserve"> </w:t>
      </w:r>
      <w:r w:rsidR="006164F0" w:rsidRPr="006164F0">
        <w:rPr>
          <w:rFonts w:ascii="Times New Roman" w:hAnsi="Times New Roman"/>
          <w:sz w:val="28"/>
          <w:szCs w:val="28"/>
        </w:rPr>
        <w:t xml:space="preserve"> </w:t>
      </w:r>
      <w:r w:rsidR="006164F0">
        <w:rPr>
          <w:rFonts w:ascii="Times New Roman" w:hAnsi="Times New Roman"/>
          <w:sz w:val="28"/>
          <w:szCs w:val="28"/>
        </w:rPr>
        <w:t>МОБУ ООШ- детский сад д.Абдуллино</w:t>
      </w:r>
      <w:r w:rsidR="00664D76" w:rsidRPr="00FB1B81">
        <w:rPr>
          <w:rFonts w:ascii="Times New Roman" w:hAnsi="Times New Roman"/>
          <w:sz w:val="28"/>
          <w:szCs w:val="28"/>
        </w:rPr>
        <w:t>, а также образовательных потребностей и запросов участников образовательных отношений</w:t>
      </w:r>
      <w:r w:rsidR="00664D76">
        <w:rPr>
          <w:rFonts w:ascii="Times New Roman" w:hAnsi="Times New Roman"/>
          <w:sz w:val="28"/>
          <w:szCs w:val="28"/>
        </w:rPr>
        <w:t xml:space="preserve">.  </w:t>
      </w:r>
      <w:r w:rsidRPr="00EF7367">
        <w:rPr>
          <w:rFonts w:ascii="Times New Roman" w:hAnsi="Times New Roman"/>
          <w:sz w:val="28"/>
          <w:szCs w:val="28"/>
        </w:rPr>
        <w:t xml:space="preserve"> </w:t>
      </w:r>
      <w:r w:rsidR="00664D76">
        <w:rPr>
          <w:rFonts w:ascii="Times New Roman" w:hAnsi="Times New Roman"/>
          <w:sz w:val="28"/>
          <w:szCs w:val="28"/>
        </w:rPr>
        <w:t xml:space="preserve"> </w:t>
      </w:r>
      <w:r w:rsidRPr="00EF7367">
        <w:rPr>
          <w:rFonts w:ascii="Times New Roman" w:hAnsi="Times New Roman"/>
          <w:sz w:val="28"/>
          <w:szCs w:val="28"/>
        </w:rPr>
        <w:t xml:space="preserve"> </w:t>
      </w:r>
      <w:r w:rsidR="00664D76">
        <w:rPr>
          <w:rFonts w:ascii="Times New Roman" w:hAnsi="Times New Roman"/>
          <w:sz w:val="28"/>
          <w:szCs w:val="28"/>
        </w:rPr>
        <w:t>О</w:t>
      </w:r>
      <w:r w:rsidRPr="00EF7367">
        <w:rPr>
          <w:rFonts w:ascii="Times New Roman" w:hAnsi="Times New Roman"/>
          <w:sz w:val="28"/>
          <w:szCs w:val="28"/>
        </w:rPr>
        <w:t xml:space="preserve">бразовательная программа, адаптированная для </w:t>
      </w:r>
      <w:r w:rsidR="00664D76">
        <w:rPr>
          <w:rFonts w:ascii="Times New Roman" w:hAnsi="Times New Roman"/>
          <w:sz w:val="28"/>
          <w:szCs w:val="28"/>
        </w:rPr>
        <w:t xml:space="preserve">обучающихся </w:t>
      </w:r>
      <w:r w:rsidRPr="00EF7367">
        <w:rPr>
          <w:rFonts w:ascii="Times New Roman" w:hAnsi="Times New Roman"/>
          <w:sz w:val="28"/>
          <w:szCs w:val="28"/>
        </w:rPr>
        <w:t>с</w:t>
      </w:r>
      <w:r w:rsidR="00664D76">
        <w:rPr>
          <w:rFonts w:ascii="Times New Roman" w:hAnsi="Times New Roman"/>
          <w:sz w:val="28"/>
          <w:szCs w:val="28"/>
        </w:rPr>
        <w:t xml:space="preserve"> ЗПР с </w:t>
      </w:r>
      <w:r w:rsidRPr="00EF7367">
        <w:rPr>
          <w:rFonts w:ascii="Times New Roman" w:hAnsi="Times New Roman"/>
          <w:sz w:val="28"/>
          <w:szCs w:val="28"/>
        </w:rPr>
        <w:t xml:space="preserve">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sidR="00FB1B81" w:rsidRPr="00FB1B81">
        <w:t xml:space="preserve"> </w:t>
      </w:r>
      <w:r w:rsidR="00D32D15">
        <w:t xml:space="preserve"> </w:t>
      </w:r>
      <w:r w:rsidR="00D32D15" w:rsidRPr="00D32D15">
        <w:rPr>
          <w:rFonts w:ascii="Times New Roman" w:hAnsi="Times New Roman"/>
          <w:sz w:val="28"/>
          <w:szCs w:val="28"/>
        </w:rPr>
        <w:t xml:space="preserve">Данная образовательная программа разработана на основе: </w:t>
      </w:r>
    </w:p>
    <w:p w:rsidR="00D32D15" w:rsidRDefault="00D32D15" w:rsidP="00D32D15">
      <w:pPr>
        <w:pStyle w:val="ad"/>
        <w:spacing w:after="0" w:line="360" w:lineRule="auto"/>
        <w:ind w:left="-567" w:right="118" w:firstLine="567"/>
        <w:jc w:val="both"/>
        <w:rPr>
          <w:rFonts w:ascii="Times New Roman" w:hAnsi="Times New Roman"/>
          <w:sz w:val="28"/>
          <w:szCs w:val="28"/>
        </w:rPr>
      </w:pPr>
      <w:r>
        <w:rPr>
          <w:rFonts w:ascii="Times New Roman" w:hAnsi="Times New Roman"/>
          <w:sz w:val="28"/>
          <w:szCs w:val="28"/>
        </w:rPr>
        <w:t>1.</w:t>
      </w:r>
      <w:r w:rsidRPr="00D32D15">
        <w:rPr>
          <w:rFonts w:ascii="Times New Roman" w:hAnsi="Times New Roman"/>
          <w:sz w:val="28"/>
          <w:szCs w:val="28"/>
        </w:rPr>
        <w:t xml:space="preserve"> Федерального закона «Об образовании в Российской Федерации» от 29.12.2012г. №273-Ф3; </w:t>
      </w:r>
    </w:p>
    <w:p w:rsidR="00D32D15" w:rsidRDefault="00D32D15" w:rsidP="00D32D15">
      <w:pPr>
        <w:pStyle w:val="ad"/>
        <w:spacing w:after="0" w:line="360" w:lineRule="auto"/>
        <w:ind w:left="-567" w:right="118" w:firstLine="567"/>
        <w:jc w:val="both"/>
        <w:rPr>
          <w:rFonts w:ascii="Times New Roman" w:hAnsi="Times New Roman"/>
          <w:sz w:val="28"/>
          <w:szCs w:val="28"/>
        </w:rPr>
      </w:pPr>
      <w:r>
        <w:rPr>
          <w:rFonts w:ascii="Times New Roman" w:hAnsi="Times New Roman"/>
          <w:sz w:val="28"/>
          <w:szCs w:val="28"/>
        </w:rPr>
        <w:t>2.</w:t>
      </w:r>
      <w:r w:rsidRPr="00D32D15">
        <w:rPr>
          <w:rFonts w:ascii="Times New Roman" w:hAnsi="Times New Roman"/>
          <w:sz w:val="28"/>
          <w:szCs w:val="28"/>
        </w:rPr>
        <w:t xml:space="preserve"> Указа Президента РФ «О Национальной стратегии действий в интересах детей на 2012 - 2017 годы» от 01.06.2012г. № 761; </w:t>
      </w:r>
    </w:p>
    <w:p w:rsidR="00D32D15" w:rsidRDefault="00D32D15" w:rsidP="00D32D15">
      <w:pPr>
        <w:pStyle w:val="ad"/>
        <w:spacing w:after="0" w:line="360" w:lineRule="auto"/>
        <w:ind w:left="-567" w:right="118" w:firstLine="567"/>
        <w:jc w:val="both"/>
        <w:rPr>
          <w:rFonts w:ascii="Times New Roman" w:hAnsi="Times New Roman"/>
          <w:sz w:val="28"/>
          <w:szCs w:val="28"/>
        </w:rPr>
      </w:pPr>
      <w:r>
        <w:rPr>
          <w:rFonts w:ascii="Times New Roman" w:hAnsi="Times New Roman"/>
          <w:sz w:val="28"/>
          <w:szCs w:val="28"/>
        </w:rPr>
        <w:t>3.</w:t>
      </w:r>
      <w:r w:rsidRPr="00D32D15">
        <w:rPr>
          <w:rFonts w:ascii="Times New Roman" w:hAnsi="Times New Roman"/>
          <w:sz w:val="28"/>
          <w:szCs w:val="28"/>
        </w:rPr>
        <w:t xml:space="preserve"> 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 </w:t>
      </w:r>
    </w:p>
    <w:p w:rsidR="00D32D15" w:rsidRDefault="001B2955" w:rsidP="00D32D15">
      <w:pPr>
        <w:pStyle w:val="ad"/>
        <w:spacing w:after="0" w:line="360" w:lineRule="auto"/>
        <w:ind w:left="-567" w:right="118" w:firstLine="567"/>
        <w:jc w:val="both"/>
        <w:rPr>
          <w:rFonts w:ascii="Times New Roman" w:hAnsi="Times New Roman"/>
          <w:sz w:val="28"/>
          <w:szCs w:val="28"/>
        </w:rPr>
      </w:pPr>
      <w:r>
        <w:rPr>
          <w:rFonts w:ascii="Times New Roman" w:hAnsi="Times New Roman"/>
          <w:sz w:val="28"/>
          <w:szCs w:val="28"/>
        </w:rPr>
        <w:t xml:space="preserve"> 4</w:t>
      </w:r>
      <w:r w:rsidR="00D32D15">
        <w:rPr>
          <w:rFonts w:ascii="Times New Roman" w:hAnsi="Times New Roman"/>
          <w:sz w:val="28"/>
          <w:szCs w:val="28"/>
        </w:rPr>
        <w:t>.</w:t>
      </w:r>
      <w:r w:rsidR="00D32D15" w:rsidRPr="00D32D15">
        <w:rPr>
          <w:rFonts w:ascii="Times New Roman" w:hAnsi="Times New Roman"/>
          <w:sz w:val="28"/>
          <w:szCs w:val="28"/>
        </w:rPr>
        <w:t xml:space="preserve"> Санитарно-эпидемиологических правил и нормативах СанПиН 2.4.2.3286-15, утвержденных постановлением Главного государственного санитарного врача РФ от 10.07.2015г. №</w:t>
      </w:r>
      <w:r w:rsidR="00D32D15">
        <w:rPr>
          <w:rFonts w:ascii="Times New Roman" w:hAnsi="Times New Roman"/>
          <w:sz w:val="28"/>
          <w:szCs w:val="28"/>
        </w:rPr>
        <w:t xml:space="preserve"> </w:t>
      </w:r>
      <w:r w:rsidR="00D32D15" w:rsidRPr="00D32D15">
        <w:rPr>
          <w:rFonts w:ascii="Times New Roman" w:hAnsi="Times New Roman"/>
          <w:sz w:val="28"/>
          <w:szCs w:val="28"/>
        </w:rPr>
        <w:t xml:space="preserve">26; </w:t>
      </w:r>
    </w:p>
    <w:p w:rsidR="00D32D15" w:rsidRDefault="001B2955" w:rsidP="00D32D15">
      <w:pPr>
        <w:pStyle w:val="ad"/>
        <w:spacing w:after="0" w:line="360" w:lineRule="auto"/>
        <w:ind w:left="-567" w:right="118" w:firstLine="567"/>
        <w:jc w:val="both"/>
        <w:rPr>
          <w:rFonts w:ascii="Times New Roman" w:hAnsi="Times New Roman"/>
          <w:sz w:val="28"/>
          <w:szCs w:val="28"/>
        </w:rPr>
      </w:pPr>
      <w:r>
        <w:rPr>
          <w:rFonts w:ascii="Times New Roman" w:hAnsi="Times New Roman"/>
          <w:sz w:val="28"/>
          <w:szCs w:val="28"/>
        </w:rPr>
        <w:t>5</w:t>
      </w:r>
      <w:r w:rsidR="00D32D15">
        <w:rPr>
          <w:rFonts w:ascii="Times New Roman" w:hAnsi="Times New Roman"/>
          <w:sz w:val="28"/>
          <w:szCs w:val="28"/>
        </w:rPr>
        <w:t>.</w:t>
      </w:r>
      <w:r>
        <w:rPr>
          <w:rFonts w:ascii="Times New Roman" w:hAnsi="Times New Roman"/>
          <w:sz w:val="28"/>
          <w:szCs w:val="28"/>
        </w:rPr>
        <w:t>Н</w:t>
      </w:r>
      <w:r w:rsidR="00D32D15" w:rsidRPr="00D32D15">
        <w:rPr>
          <w:rFonts w:ascii="Times New Roman" w:hAnsi="Times New Roman"/>
          <w:sz w:val="28"/>
          <w:szCs w:val="28"/>
        </w:rPr>
        <w:t xml:space="preserve">ормативно-методической документации Министерства образования и науки РФ и других нормативно-правовых актов в области образования; </w:t>
      </w:r>
    </w:p>
    <w:p w:rsidR="001019C4" w:rsidRDefault="001B2955" w:rsidP="00D32D15">
      <w:pPr>
        <w:pStyle w:val="ad"/>
        <w:spacing w:after="0" w:line="360" w:lineRule="auto"/>
        <w:ind w:left="-567" w:right="118" w:firstLine="567"/>
        <w:jc w:val="both"/>
        <w:rPr>
          <w:rFonts w:ascii="Times New Roman" w:hAnsi="Times New Roman"/>
          <w:sz w:val="28"/>
          <w:szCs w:val="28"/>
        </w:rPr>
      </w:pPr>
      <w:r>
        <w:rPr>
          <w:rFonts w:ascii="Times New Roman" w:hAnsi="Times New Roman"/>
          <w:sz w:val="28"/>
          <w:szCs w:val="28"/>
        </w:rPr>
        <w:t>6</w:t>
      </w:r>
      <w:r w:rsidR="00D32D15">
        <w:rPr>
          <w:rFonts w:ascii="Times New Roman" w:hAnsi="Times New Roman"/>
          <w:sz w:val="28"/>
          <w:szCs w:val="28"/>
        </w:rPr>
        <w:t>.</w:t>
      </w:r>
      <w:r w:rsidR="00D32D15" w:rsidRPr="00D32D15">
        <w:rPr>
          <w:rFonts w:ascii="Times New Roman" w:hAnsi="Times New Roman"/>
          <w:sz w:val="28"/>
          <w:szCs w:val="28"/>
        </w:rPr>
        <w:t xml:space="preserve"> Устава </w:t>
      </w:r>
      <w:r w:rsidR="00D32D15">
        <w:rPr>
          <w:rFonts w:ascii="Times New Roman" w:hAnsi="Times New Roman"/>
          <w:sz w:val="28"/>
          <w:szCs w:val="28"/>
        </w:rPr>
        <w:t xml:space="preserve">МОБУ </w:t>
      </w:r>
      <w:r w:rsidR="002435FA">
        <w:rPr>
          <w:rFonts w:ascii="Times New Roman" w:hAnsi="Times New Roman"/>
          <w:sz w:val="28"/>
          <w:szCs w:val="28"/>
        </w:rPr>
        <w:t xml:space="preserve"> ООШ-детский сад д.Абдуллино.</w:t>
      </w:r>
    </w:p>
    <w:p w:rsidR="001B2955" w:rsidRDefault="001B2955" w:rsidP="00D32D15">
      <w:pPr>
        <w:spacing w:after="0" w:line="360" w:lineRule="auto"/>
        <w:ind w:left="-567" w:firstLine="360"/>
        <w:jc w:val="both"/>
        <w:rPr>
          <w:rFonts w:ascii="Times New Roman" w:hAnsi="Times New Roman" w:cs="Times New Roman"/>
          <w:sz w:val="28"/>
          <w:szCs w:val="28"/>
        </w:rPr>
      </w:pPr>
    </w:p>
    <w:p w:rsidR="00D32D15" w:rsidRPr="00D32D15" w:rsidRDefault="00D32D15" w:rsidP="00D32D15">
      <w:pPr>
        <w:spacing w:after="0" w:line="360" w:lineRule="auto"/>
        <w:ind w:left="-567" w:firstLine="360"/>
        <w:jc w:val="both"/>
        <w:rPr>
          <w:rFonts w:ascii="Times New Roman" w:hAnsi="Times New Roman" w:cs="Times New Roman"/>
          <w:sz w:val="28"/>
          <w:szCs w:val="28"/>
        </w:rPr>
      </w:pPr>
      <w:r w:rsidRPr="00D32D15">
        <w:rPr>
          <w:rFonts w:ascii="Times New Roman" w:hAnsi="Times New Roman" w:cs="Times New Roman"/>
          <w:sz w:val="28"/>
          <w:szCs w:val="28"/>
        </w:rPr>
        <w:t xml:space="preserve">При разработке учебных планов   применительно к обучающимся с ЗПР </w:t>
      </w:r>
      <w:r w:rsidR="001B2955">
        <w:rPr>
          <w:rFonts w:ascii="Times New Roman" w:hAnsi="Times New Roman" w:cs="Times New Roman"/>
          <w:sz w:val="28"/>
          <w:szCs w:val="28"/>
        </w:rPr>
        <w:t xml:space="preserve">  </w:t>
      </w:r>
      <w:r w:rsidRPr="00D32D15">
        <w:rPr>
          <w:rFonts w:ascii="Times New Roman" w:hAnsi="Times New Roman" w:cs="Times New Roman"/>
          <w:sz w:val="28"/>
          <w:szCs w:val="28"/>
        </w:rPr>
        <w:t xml:space="preserve"> 1-4 классов, имеющих форму занятости - полный и неполный рабочий день, а также обучающихся по заочной и очно - заочной формах обучения </w:t>
      </w:r>
      <w:r>
        <w:rPr>
          <w:rFonts w:ascii="Times New Roman" w:hAnsi="Times New Roman" w:cs="Times New Roman"/>
          <w:sz w:val="28"/>
          <w:szCs w:val="28"/>
        </w:rPr>
        <w:t xml:space="preserve"> </w:t>
      </w:r>
      <w:r w:rsidRPr="00D32D15">
        <w:rPr>
          <w:rFonts w:ascii="Times New Roman" w:hAnsi="Times New Roman" w:cs="Times New Roman"/>
          <w:sz w:val="28"/>
          <w:szCs w:val="28"/>
        </w:rPr>
        <w:t>использ</w:t>
      </w:r>
      <w:r>
        <w:rPr>
          <w:rFonts w:ascii="Times New Roman" w:hAnsi="Times New Roman" w:cs="Times New Roman"/>
          <w:sz w:val="28"/>
          <w:szCs w:val="28"/>
        </w:rPr>
        <w:t xml:space="preserve">уются </w:t>
      </w:r>
      <w:r w:rsidRPr="00D32D15">
        <w:rPr>
          <w:rFonts w:ascii="Times New Roman" w:hAnsi="Times New Roman" w:cs="Times New Roman"/>
          <w:sz w:val="28"/>
          <w:szCs w:val="28"/>
        </w:rPr>
        <w:t>следующие нормативные документы, регламентирующие данные виды обучения:</w:t>
      </w:r>
      <w:r w:rsidRPr="00D32D15">
        <w:rPr>
          <w:rFonts w:ascii="Times New Roman" w:hAnsi="Times New Roman" w:cs="Times New Roman"/>
          <w:sz w:val="28"/>
          <w:szCs w:val="28"/>
        </w:rPr>
        <w:tab/>
      </w:r>
    </w:p>
    <w:p w:rsidR="00D32D15" w:rsidRPr="00D32D15" w:rsidRDefault="00D32D15" w:rsidP="00D32D15">
      <w:pPr>
        <w:spacing w:after="0" w:line="360" w:lineRule="auto"/>
        <w:ind w:left="-567"/>
        <w:jc w:val="both"/>
        <w:rPr>
          <w:rFonts w:ascii="Times New Roman" w:hAnsi="Times New Roman" w:cs="Times New Roman"/>
          <w:sz w:val="28"/>
          <w:szCs w:val="28"/>
        </w:rPr>
      </w:pPr>
      <w:r w:rsidRPr="00D32D15">
        <w:rPr>
          <w:rFonts w:ascii="Times New Roman" w:hAnsi="Times New Roman" w:cs="Times New Roman"/>
          <w:sz w:val="28"/>
          <w:szCs w:val="28"/>
        </w:rPr>
        <w:lastRenderedPageBreak/>
        <w:t>1.Приказ Минобрнауки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32D15" w:rsidRPr="00D32D15" w:rsidRDefault="00D32D15" w:rsidP="00D32D15">
      <w:pPr>
        <w:spacing w:after="0" w:line="360" w:lineRule="auto"/>
        <w:ind w:left="-567"/>
        <w:jc w:val="both"/>
        <w:rPr>
          <w:rFonts w:ascii="Times New Roman" w:hAnsi="Times New Roman" w:cs="Times New Roman"/>
          <w:sz w:val="28"/>
          <w:szCs w:val="28"/>
        </w:rPr>
      </w:pPr>
      <w:r w:rsidRPr="00D32D15">
        <w:rPr>
          <w:rFonts w:ascii="Times New Roman" w:hAnsi="Times New Roman" w:cs="Times New Roman"/>
          <w:sz w:val="28"/>
          <w:szCs w:val="28"/>
        </w:rPr>
        <w:t>2. Письмо  Министерства образования и науки РФ от 5 сентября 2013 г. N 07-1317 "Об индивидуальном обучении больных детей на дому"</w:t>
      </w:r>
    </w:p>
    <w:p w:rsidR="00D32D15" w:rsidRPr="00D32D15" w:rsidRDefault="00D32D15" w:rsidP="00D32D15">
      <w:pPr>
        <w:spacing w:after="0" w:line="360" w:lineRule="auto"/>
        <w:ind w:left="-567"/>
        <w:jc w:val="both"/>
        <w:rPr>
          <w:rFonts w:ascii="Times New Roman" w:hAnsi="Times New Roman" w:cs="Times New Roman"/>
          <w:sz w:val="28"/>
          <w:szCs w:val="28"/>
        </w:rPr>
      </w:pPr>
      <w:r w:rsidRPr="00D32D15">
        <w:rPr>
          <w:rFonts w:ascii="Times New Roman" w:hAnsi="Times New Roman" w:cs="Times New Roman"/>
          <w:sz w:val="28"/>
          <w:szCs w:val="28"/>
        </w:rPr>
        <w:t xml:space="preserve">3.Министерство образования и науки Российской Федерации. Письмо от 11.03.2016г. № ВК-452/07 О введении ФГОС ОВЗ  </w:t>
      </w:r>
    </w:p>
    <w:p w:rsidR="00D32D15" w:rsidRPr="00D32D15" w:rsidRDefault="00D32D15" w:rsidP="00D32D15">
      <w:pPr>
        <w:spacing w:after="0" w:line="360" w:lineRule="auto"/>
        <w:ind w:left="-567"/>
        <w:jc w:val="both"/>
        <w:rPr>
          <w:rFonts w:ascii="Times New Roman" w:hAnsi="Times New Roman" w:cs="Times New Roman"/>
          <w:sz w:val="28"/>
          <w:szCs w:val="28"/>
        </w:rPr>
      </w:pPr>
      <w:r w:rsidRPr="00D32D15">
        <w:rPr>
          <w:rFonts w:ascii="Times New Roman" w:hAnsi="Times New Roman" w:cs="Times New Roman"/>
          <w:sz w:val="28"/>
          <w:szCs w:val="28"/>
        </w:rPr>
        <w:t>4.  Письмо Минобрнауки России № ВК-2101/07 от 31.08.2015 г. «О порядке организации получения образования обучающимися, нуждающимися в длительном лечении»</w:t>
      </w:r>
    </w:p>
    <w:p w:rsidR="00D32D15" w:rsidRPr="00D32D15" w:rsidRDefault="00D32D15" w:rsidP="00D32D15">
      <w:pPr>
        <w:spacing w:after="0" w:line="360" w:lineRule="auto"/>
        <w:ind w:left="-567"/>
        <w:jc w:val="both"/>
        <w:rPr>
          <w:rFonts w:ascii="Times New Roman" w:eastAsia="Times New Roman" w:hAnsi="Times New Roman" w:cs="Times New Roman"/>
          <w:color w:val="22272F"/>
          <w:sz w:val="28"/>
          <w:szCs w:val="28"/>
        </w:rPr>
      </w:pPr>
      <w:r w:rsidRPr="00D32D15">
        <w:rPr>
          <w:rFonts w:ascii="Times New Roman" w:hAnsi="Times New Roman" w:cs="Times New Roman"/>
          <w:sz w:val="28"/>
          <w:szCs w:val="28"/>
        </w:rPr>
        <w:t xml:space="preserve">5. </w:t>
      </w:r>
      <w:r w:rsidRPr="00D32D15">
        <w:rPr>
          <w:rFonts w:ascii="Times New Roman" w:eastAsia="Times New Roman" w:hAnsi="Times New Roman" w:cs="Times New Roman"/>
          <w:color w:val="22272F"/>
          <w:sz w:val="28"/>
          <w:szCs w:val="28"/>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32D15" w:rsidRPr="00D32D15" w:rsidRDefault="00D32D15" w:rsidP="00D32D15">
      <w:pPr>
        <w:spacing w:after="0" w:line="360" w:lineRule="auto"/>
        <w:ind w:left="-567"/>
        <w:jc w:val="both"/>
        <w:rPr>
          <w:rFonts w:ascii="Times New Roman" w:hAnsi="Times New Roman" w:cs="Times New Roman"/>
          <w:sz w:val="28"/>
          <w:szCs w:val="28"/>
        </w:rPr>
      </w:pPr>
      <w:r w:rsidRPr="00D32D15">
        <w:rPr>
          <w:rFonts w:ascii="Times New Roman" w:hAnsi="Times New Roman" w:cs="Times New Roman"/>
          <w:sz w:val="28"/>
          <w:szCs w:val="28"/>
        </w:rPr>
        <w:t xml:space="preserve">6. Приказ  Министерства образования  и науки РФ №1598 от 19.12.2014  года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D32D15" w:rsidRPr="00D32D15" w:rsidRDefault="00D32D15" w:rsidP="001B2955">
      <w:pPr>
        <w:spacing w:after="0" w:line="360" w:lineRule="auto"/>
        <w:ind w:left="-567"/>
        <w:jc w:val="both"/>
        <w:rPr>
          <w:rFonts w:ascii="Times New Roman" w:hAnsi="Times New Roman" w:cs="Times New Roman"/>
          <w:caps/>
          <w:sz w:val="28"/>
          <w:szCs w:val="28"/>
        </w:rPr>
      </w:pPr>
      <w:r w:rsidRPr="00D32D15">
        <w:rPr>
          <w:rFonts w:ascii="Times New Roman" w:hAnsi="Times New Roman" w:cs="Times New Roman"/>
          <w:sz w:val="28"/>
          <w:szCs w:val="28"/>
        </w:rPr>
        <w:t>7.  Приказ  Министерства образования  и науки РФ № 1599 от 19.12.2014 года «Об утверждении федерального государственного образовательного стандарта начального общего образования обучающихся с умственной отсталостью»</w:t>
      </w:r>
      <w:r w:rsidR="001B2955">
        <w:rPr>
          <w:rFonts w:ascii="Times New Roman" w:hAnsi="Times New Roman" w:cs="Times New Roman"/>
          <w:sz w:val="28"/>
          <w:szCs w:val="28"/>
        </w:rPr>
        <w:t>.</w:t>
      </w:r>
      <w:hyperlink r:id="rId9" w:anchor="comments" w:history="1"/>
    </w:p>
    <w:p w:rsidR="00917C03" w:rsidRDefault="008B0DDE" w:rsidP="00D32D15">
      <w:pPr>
        <w:pStyle w:val="ad"/>
        <w:spacing w:after="0" w:line="360" w:lineRule="auto"/>
        <w:ind w:left="-567" w:right="118" w:firstLine="567"/>
        <w:jc w:val="both"/>
        <w:rPr>
          <w:rFonts w:ascii="Times New Roman" w:hAnsi="Times New Roman"/>
          <w:sz w:val="28"/>
          <w:szCs w:val="28"/>
        </w:rPr>
      </w:pPr>
      <w:r w:rsidRPr="00FB1B81">
        <w:rPr>
          <w:rFonts w:ascii="Times New Roman" w:hAnsi="Times New Roman"/>
          <w:sz w:val="28"/>
          <w:szCs w:val="28"/>
        </w:rPr>
        <w:t xml:space="preserve">АООП НОО </w:t>
      </w:r>
      <w:r w:rsidR="001B2955">
        <w:rPr>
          <w:rFonts w:ascii="Times New Roman" w:hAnsi="Times New Roman"/>
          <w:sz w:val="28"/>
          <w:szCs w:val="28"/>
        </w:rPr>
        <w:t xml:space="preserve"> </w:t>
      </w:r>
      <w:r w:rsidRPr="00FB1B81">
        <w:rPr>
          <w:rFonts w:ascii="Times New Roman" w:hAnsi="Times New Roman"/>
          <w:sz w:val="28"/>
          <w:szCs w:val="28"/>
        </w:rPr>
        <w:t>разраб</w:t>
      </w:r>
      <w:r w:rsidR="00FB1B81" w:rsidRPr="00FB1B81">
        <w:rPr>
          <w:rFonts w:ascii="Times New Roman" w:hAnsi="Times New Roman"/>
          <w:sz w:val="28"/>
          <w:szCs w:val="28"/>
        </w:rPr>
        <w:t xml:space="preserve">отана </w:t>
      </w:r>
      <w:r w:rsidRPr="00FB1B81">
        <w:rPr>
          <w:rFonts w:ascii="Times New Roman" w:hAnsi="Times New Roman"/>
          <w:sz w:val="28"/>
          <w:szCs w:val="28"/>
        </w:rPr>
        <w:t xml:space="preserve"> и утвержд</w:t>
      </w:r>
      <w:r w:rsidR="00FB1B81" w:rsidRPr="00FB1B81">
        <w:rPr>
          <w:rFonts w:ascii="Times New Roman" w:hAnsi="Times New Roman"/>
          <w:sz w:val="28"/>
          <w:szCs w:val="28"/>
        </w:rPr>
        <w:t>ена</w:t>
      </w:r>
      <w:r w:rsidR="002435FA" w:rsidRPr="002435FA">
        <w:rPr>
          <w:rFonts w:ascii="Times New Roman" w:hAnsi="Times New Roman"/>
          <w:sz w:val="28"/>
          <w:szCs w:val="28"/>
        </w:rPr>
        <w:t xml:space="preserve"> </w:t>
      </w:r>
      <w:r w:rsidR="002435FA">
        <w:rPr>
          <w:rFonts w:ascii="Times New Roman" w:hAnsi="Times New Roman"/>
          <w:sz w:val="28"/>
          <w:szCs w:val="28"/>
        </w:rPr>
        <w:t>МОБУ ООШ- детский сад д.Абдуллино</w:t>
      </w:r>
      <w:r w:rsidRPr="00FB1B81">
        <w:rPr>
          <w:rFonts w:ascii="Times New Roman" w:hAnsi="Times New Roman"/>
          <w:sz w:val="28"/>
          <w:szCs w:val="28"/>
        </w:rPr>
        <w:t xml:space="preserve"> в соответствии с ФГОС НОО обучающихся с ОВЗ и с учетом ПрАООП</w:t>
      </w:r>
      <w:r w:rsidR="00C76028" w:rsidRPr="00FB1B81">
        <w:rPr>
          <w:rFonts w:ascii="Times New Roman" w:hAnsi="Times New Roman"/>
          <w:sz w:val="28"/>
          <w:szCs w:val="28"/>
        </w:rPr>
        <w:t xml:space="preserve"> </w:t>
      </w:r>
      <w:r w:rsidRPr="00FB1B81">
        <w:rPr>
          <w:rFonts w:ascii="Times New Roman" w:hAnsi="Times New Roman"/>
          <w:sz w:val="28"/>
          <w:szCs w:val="28"/>
        </w:rPr>
        <w:t>НОО обучающихся с ЗПР с привлечением органов самоуправления (совет</w:t>
      </w:r>
      <w:r w:rsidR="00FB1B81">
        <w:rPr>
          <w:rFonts w:ascii="Times New Roman" w:hAnsi="Times New Roman"/>
          <w:sz w:val="28"/>
          <w:szCs w:val="28"/>
        </w:rPr>
        <w:t>а</w:t>
      </w:r>
      <w:r w:rsidR="002435FA">
        <w:rPr>
          <w:rFonts w:ascii="Times New Roman" w:hAnsi="Times New Roman"/>
          <w:sz w:val="28"/>
          <w:szCs w:val="28"/>
        </w:rPr>
        <w:t xml:space="preserve">  МОБУ ООШ- детский сад д.Абдуллино  </w:t>
      </w:r>
      <w:r w:rsidRPr="00FB1B81">
        <w:rPr>
          <w:rFonts w:ascii="Times New Roman" w:hAnsi="Times New Roman"/>
          <w:sz w:val="28"/>
          <w:szCs w:val="28"/>
        </w:rPr>
        <w:t xml:space="preserve">, </w:t>
      </w:r>
      <w:r w:rsidR="00FB1B81">
        <w:rPr>
          <w:rFonts w:ascii="Times New Roman" w:hAnsi="Times New Roman"/>
          <w:spacing w:val="-5"/>
          <w:sz w:val="28"/>
          <w:szCs w:val="28"/>
        </w:rPr>
        <w:t xml:space="preserve"> </w:t>
      </w:r>
      <w:r w:rsidR="00FB1B81" w:rsidRPr="00FB1B81">
        <w:rPr>
          <w:rFonts w:ascii="Times New Roman" w:hAnsi="Times New Roman"/>
          <w:spacing w:val="-6"/>
          <w:sz w:val="28"/>
          <w:szCs w:val="28"/>
        </w:rPr>
        <w:t xml:space="preserve"> педагогического </w:t>
      </w:r>
      <w:r w:rsidR="00664D76">
        <w:rPr>
          <w:rFonts w:ascii="Times New Roman" w:hAnsi="Times New Roman"/>
          <w:spacing w:val="-6"/>
          <w:sz w:val="28"/>
          <w:szCs w:val="28"/>
        </w:rPr>
        <w:t xml:space="preserve"> </w:t>
      </w:r>
      <w:r w:rsidR="00FB1B81" w:rsidRPr="00FB1B81">
        <w:rPr>
          <w:rFonts w:ascii="Times New Roman" w:hAnsi="Times New Roman"/>
          <w:spacing w:val="-6"/>
          <w:sz w:val="28"/>
          <w:szCs w:val="28"/>
        </w:rPr>
        <w:t>совета</w:t>
      </w:r>
      <w:r w:rsidR="001B2955">
        <w:rPr>
          <w:rFonts w:ascii="Times New Roman" w:hAnsi="Times New Roman"/>
          <w:spacing w:val="-6"/>
          <w:sz w:val="28"/>
          <w:szCs w:val="28"/>
        </w:rPr>
        <w:t xml:space="preserve">) - </w:t>
      </w:r>
      <w:r w:rsidR="00FB1B81" w:rsidRPr="00FB1B81">
        <w:rPr>
          <w:rFonts w:ascii="Times New Roman" w:hAnsi="Times New Roman"/>
          <w:spacing w:val="-6"/>
          <w:sz w:val="28"/>
          <w:szCs w:val="28"/>
        </w:rPr>
        <w:t xml:space="preserve"> </w:t>
      </w:r>
      <w:r w:rsidR="00664D76">
        <w:rPr>
          <w:rFonts w:ascii="Times New Roman" w:hAnsi="Times New Roman"/>
          <w:spacing w:val="-6"/>
          <w:sz w:val="28"/>
          <w:szCs w:val="28"/>
        </w:rPr>
        <w:t xml:space="preserve"> </w:t>
      </w:r>
      <w:r w:rsidR="00FB1B81" w:rsidRPr="00FB1B81">
        <w:rPr>
          <w:rFonts w:ascii="Times New Roman" w:hAnsi="Times New Roman"/>
          <w:spacing w:val="-6"/>
          <w:sz w:val="28"/>
          <w:szCs w:val="28"/>
        </w:rPr>
        <w:t xml:space="preserve">обеспечивающих государственно </w:t>
      </w:r>
      <w:r w:rsidR="00FB1B81" w:rsidRPr="00FB1B81">
        <w:rPr>
          <w:rFonts w:ascii="Times New Roman" w:hAnsi="Times New Roman"/>
          <w:sz w:val="28"/>
          <w:szCs w:val="28"/>
        </w:rPr>
        <w:t xml:space="preserve">­ </w:t>
      </w:r>
      <w:r w:rsidR="00FB1B81" w:rsidRPr="00FB1B81">
        <w:rPr>
          <w:rFonts w:ascii="Times New Roman" w:hAnsi="Times New Roman"/>
          <w:spacing w:val="-6"/>
          <w:sz w:val="28"/>
          <w:szCs w:val="28"/>
        </w:rPr>
        <w:t>общественный характер управления</w:t>
      </w:r>
      <w:r w:rsidR="002435FA">
        <w:rPr>
          <w:rFonts w:ascii="Times New Roman" w:hAnsi="Times New Roman"/>
          <w:sz w:val="28"/>
          <w:szCs w:val="28"/>
        </w:rPr>
        <w:t xml:space="preserve"> МОБУ ООШ- детский сад д.Абдуллино</w:t>
      </w:r>
      <w:r w:rsidR="001B2955">
        <w:rPr>
          <w:rFonts w:ascii="Times New Roman" w:hAnsi="Times New Roman"/>
          <w:sz w:val="28"/>
          <w:szCs w:val="28"/>
        </w:rPr>
        <w:t xml:space="preserve">. </w:t>
      </w:r>
      <w:r w:rsidR="00917C03">
        <w:rPr>
          <w:rFonts w:ascii="Times New Roman" w:hAnsi="Times New Roman"/>
          <w:sz w:val="28"/>
          <w:szCs w:val="28"/>
        </w:rPr>
        <w:t xml:space="preserve"> </w:t>
      </w:r>
      <w:r w:rsidR="001B2955">
        <w:rPr>
          <w:rFonts w:ascii="Times New Roman" w:hAnsi="Times New Roman"/>
          <w:sz w:val="28"/>
          <w:szCs w:val="28"/>
        </w:rPr>
        <w:t xml:space="preserve">На основании приказа № 400/1 от 07.09.2016 г. на базе </w:t>
      </w:r>
      <w:r w:rsidR="002435FA">
        <w:rPr>
          <w:rFonts w:ascii="Times New Roman" w:hAnsi="Times New Roman"/>
          <w:sz w:val="28"/>
          <w:szCs w:val="28"/>
        </w:rPr>
        <w:t xml:space="preserve">МОБУ ООШ- детский сад д.Абдуллино </w:t>
      </w:r>
      <w:r w:rsidR="001B2955">
        <w:rPr>
          <w:rFonts w:ascii="Times New Roman" w:hAnsi="Times New Roman"/>
          <w:sz w:val="28"/>
          <w:szCs w:val="28"/>
        </w:rPr>
        <w:t>с целью обеспечения эффективной работы с детьми с трудностями в обучении и школьной д</w:t>
      </w:r>
      <w:r w:rsidR="00917C03">
        <w:rPr>
          <w:rFonts w:ascii="Times New Roman" w:hAnsi="Times New Roman"/>
          <w:sz w:val="28"/>
          <w:szCs w:val="28"/>
        </w:rPr>
        <w:t>е</w:t>
      </w:r>
      <w:r w:rsidR="001B2955">
        <w:rPr>
          <w:rFonts w:ascii="Times New Roman" w:hAnsi="Times New Roman"/>
          <w:sz w:val="28"/>
          <w:szCs w:val="28"/>
        </w:rPr>
        <w:t xml:space="preserve">задаптации, в соответствии с концепцией коррекционно-развивающего обучения, а также определения дальнейшего маршрута обучения создан психолого-медико-педагогический </w:t>
      </w:r>
      <w:r w:rsidR="001B2955">
        <w:rPr>
          <w:rFonts w:ascii="Times New Roman" w:hAnsi="Times New Roman"/>
          <w:sz w:val="28"/>
          <w:szCs w:val="28"/>
        </w:rPr>
        <w:lastRenderedPageBreak/>
        <w:t xml:space="preserve">консилиум, в состав которого входят: педагог-психолог, учитель-логопед, олигофренопедагог, социальный педагог, замдиректора по УВР  в начальной школе. </w:t>
      </w:r>
    </w:p>
    <w:p w:rsidR="001B53C7" w:rsidRPr="00FB1B81" w:rsidRDefault="00917C03" w:rsidP="00917C03">
      <w:pPr>
        <w:pStyle w:val="ad"/>
        <w:spacing w:after="0" w:line="360" w:lineRule="auto"/>
        <w:ind w:left="-567" w:right="118" w:firstLine="567"/>
        <w:jc w:val="both"/>
        <w:rPr>
          <w:rFonts w:ascii="Times New Roman" w:hAnsi="Times New Roman"/>
          <w:caps/>
          <w:sz w:val="28"/>
          <w:szCs w:val="28"/>
        </w:rPr>
      </w:pPr>
      <w:r>
        <w:rPr>
          <w:rFonts w:ascii="Times New Roman" w:hAnsi="Times New Roman"/>
          <w:sz w:val="28"/>
          <w:szCs w:val="28"/>
        </w:rPr>
        <w:t>На основании договора от 24.03.2016 г. ПМПк    тесно</w:t>
      </w:r>
      <w:r w:rsidR="002435FA" w:rsidRPr="002435FA">
        <w:rPr>
          <w:rFonts w:ascii="Times New Roman" w:hAnsi="Times New Roman"/>
          <w:sz w:val="28"/>
          <w:szCs w:val="28"/>
        </w:rPr>
        <w:t xml:space="preserve"> </w:t>
      </w:r>
      <w:r w:rsidR="002435FA">
        <w:rPr>
          <w:rFonts w:ascii="Times New Roman" w:hAnsi="Times New Roman"/>
          <w:sz w:val="28"/>
          <w:szCs w:val="28"/>
        </w:rPr>
        <w:t>МОБУ ООШ- детский сад д.Абдуллино</w:t>
      </w:r>
      <w:r>
        <w:rPr>
          <w:rFonts w:ascii="Times New Roman" w:hAnsi="Times New Roman"/>
          <w:sz w:val="28"/>
          <w:szCs w:val="28"/>
        </w:rPr>
        <w:t xml:space="preserve"> сотрудничает с ГБУ Дуванская зональная психолого-медико-педагогическая комиссия с целью выявления детей с ограниченными возможностями здоровья и отклонениями в поведении, проведении их комплексного обследования и подготовки рекомендаций по оказанию детям психолого-медико-педагогической помощи и организации их обучения и воспитания.</w:t>
      </w:r>
      <w:r w:rsidR="001B2955">
        <w:rPr>
          <w:rFonts w:ascii="Times New Roman" w:hAnsi="Times New Roman"/>
          <w:sz w:val="28"/>
          <w:szCs w:val="28"/>
        </w:rPr>
        <w:t xml:space="preserve">      </w:t>
      </w:r>
    </w:p>
    <w:p w:rsidR="001F6895" w:rsidRDefault="00664D76" w:rsidP="00917C03">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6895" w:rsidRPr="00F63254">
        <w:rPr>
          <w:rFonts w:ascii="Times New Roman" w:hAnsi="Times New Roman" w:cs="Times New Roman"/>
          <w:b/>
          <w:color w:val="auto"/>
          <w:sz w:val="28"/>
          <w:szCs w:val="28"/>
        </w:rPr>
        <w:t xml:space="preserve">Структура адаптированной основной </w:t>
      </w:r>
      <w:r w:rsidR="001F6895">
        <w:rPr>
          <w:rFonts w:ascii="Times New Roman" w:hAnsi="Times New Roman" w:cs="Times New Roman"/>
          <w:b/>
          <w:color w:val="auto"/>
          <w:sz w:val="28"/>
          <w:szCs w:val="28"/>
        </w:rPr>
        <w:t>обще</w:t>
      </w:r>
      <w:r w:rsidR="001F6895"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664D76" w:rsidRDefault="001C1BFF" w:rsidP="00C76028">
      <w:pPr>
        <w:pStyle w:val="afc"/>
        <w:ind w:left="-567" w:firstLine="709"/>
        <w:rPr>
          <w:b/>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 xml:space="preserve">включает </w:t>
      </w:r>
      <w:r w:rsidR="00D02152" w:rsidRPr="00664D76">
        <w:rPr>
          <w:b/>
          <w:caps w:val="0"/>
          <w:color w:val="auto"/>
        </w:rPr>
        <w:t>целевой, содержательный и организационный разделы</w:t>
      </w:r>
      <w:r w:rsidRPr="00664D76">
        <w:rPr>
          <w:b/>
          <w:caps w:val="0"/>
          <w:color w:val="auto"/>
        </w:rPr>
        <w:t>.</w:t>
      </w:r>
    </w:p>
    <w:p w:rsidR="001C1BFF" w:rsidRDefault="001C1BFF" w:rsidP="00C76028">
      <w:pPr>
        <w:pStyle w:val="ad"/>
        <w:spacing w:after="0" w:line="360" w:lineRule="auto"/>
        <w:ind w:left="-567" w:firstLine="709"/>
        <w:jc w:val="both"/>
        <w:rPr>
          <w:rStyle w:val="afd"/>
          <w:rFonts w:ascii="Times New Roman" w:hAnsi="Times New Roman"/>
          <w:caps w:val="0"/>
          <w:color w:val="auto"/>
        </w:rPr>
      </w:pPr>
      <w:r w:rsidRPr="00664D76">
        <w:rPr>
          <w:rFonts w:ascii="Times New Roman" w:hAnsi="Times New Roman"/>
          <w:b/>
          <w:color w:val="auto"/>
          <w:sz w:val="28"/>
          <w:szCs w:val="28"/>
        </w:rPr>
        <w:t xml:space="preserve">Целевой </w:t>
      </w:r>
      <w:r w:rsidRPr="00664D76">
        <w:rPr>
          <w:rStyle w:val="afd"/>
          <w:rFonts w:ascii="Times New Roman" w:hAnsi="Times New Roman"/>
          <w:b/>
          <w:caps w:val="0"/>
          <w:color w:val="auto"/>
        </w:rPr>
        <w:t>раздел</w:t>
      </w:r>
      <w:r w:rsidRPr="00B719F7">
        <w:rPr>
          <w:rStyle w:val="afd"/>
          <w:rFonts w:ascii="Times New Roman" w:hAnsi="Times New Roman"/>
          <w:caps w:val="0"/>
          <w:color w:val="auto"/>
        </w:rPr>
        <w:t xml:space="preserve">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664D76" w:rsidRDefault="001C1BFF" w:rsidP="00C76028">
      <w:pPr>
        <w:pStyle w:val="afc"/>
        <w:ind w:left="-567" w:firstLine="709"/>
        <w:rPr>
          <w:b/>
          <w:color w:val="auto"/>
        </w:rPr>
      </w:pPr>
      <w:r w:rsidRPr="00664D76">
        <w:rPr>
          <w:b/>
          <w:caps w:val="0"/>
          <w:color w:val="auto"/>
        </w:rPr>
        <w:t>Целевой раздел включает:</w:t>
      </w:r>
    </w:p>
    <w:p w:rsidR="001C1BFF" w:rsidRPr="00B719F7" w:rsidRDefault="001C1BFF" w:rsidP="00C76028">
      <w:pPr>
        <w:pStyle w:val="afc"/>
        <w:ind w:left="-567" w:firstLine="709"/>
        <w:rPr>
          <w:color w:val="auto"/>
        </w:rPr>
      </w:pPr>
      <w:r w:rsidRPr="00B719F7">
        <w:rPr>
          <w:caps w:val="0"/>
          <w:color w:val="auto"/>
        </w:rPr>
        <w:t>• пояснительную записку;</w:t>
      </w:r>
    </w:p>
    <w:p w:rsidR="001C1BFF" w:rsidRPr="00B719F7" w:rsidRDefault="001C1BFF" w:rsidP="00C76028">
      <w:pPr>
        <w:pStyle w:val="afc"/>
        <w:ind w:left="-567"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C76028">
      <w:pPr>
        <w:pStyle w:val="afc"/>
        <w:ind w:left="-567" w:firstLine="709"/>
        <w:rPr>
          <w:color w:val="auto"/>
        </w:rPr>
      </w:pPr>
      <w:r w:rsidRPr="00B719F7">
        <w:rPr>
          <w:caps w:val="0"/>
          <w:color w:val="auto"/>
        </w:rPr>
        <w:t>• систему оценки достижения планируемых результатов освоения</w:t>
      </w:r>
      <w:r w:rsidR="007F64AB">
        <w:rPr>
          <w:caps w:val="0"/>
          <w:color w:val="auto"/>
        </w:rPr>
        <w:t xml:space="preserve"> </w:t>
      </w:r>
      <w:r w:rsidRPr="00B719F7">
        <w:rPr>
          <w:caps w:val="0"/>
          <w:color w:val="auto"/>
        </w:rPr>
        <w:t>АООП НОО.</w:t>
      </w:r>
    </w:p>
    <w:p w:rsidR="001C1BFF" w:rsidRDefault="001C1BFF" w:rsidP="00C76028">
      <w:pPr>
        <w:pStyle w:val="afc"/>
        <w:ind w:left="-567" w:firstLine="709"/>
        <w:rPr>
          <w:color w:val="auto"/>
        </w:rPr>
      </w:pPr>
      <w:r w:rsidRPr="00664D76">
        <w:rPr>
          <w:b/>
          <w:caps w:val="0"/>
          <w:color w:val="auto"/>
        </w:rPr>
        <w:t>Содержательный раздел</w:t>
      </w:r>
      <w:r w:rsidRPr="00B719F7">
        <w:rPr>
          <w:caps w:val="0"/>
          <w:color w:val="auto"/>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C76028">
      <w:pPr>
        <w:pStyle w:val="afc"/>
        <w:ind w:left="-567"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C76028">
      <w:pPr>
        <w:pStyle w:val="afc"/>
        <w:ind w:left="-567"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C76028">
      <w:pPr>
        <w:pStyle w:val="afc"/>
        <w:ind w:left="-567"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C76028">
      <w:pPr>
        <w:pStyle w:val="afc"/>
        <w:ind w:left="-567" w:firstLine="709"/>
        <w:rPr>
          <w:color w:val="auto"/>
        </w:rPr>
      </w:pPr>
      <w:r w:rsidRPr="00B719F7">
        <w:rPr>
          <w:caps w:val="0"/>
          <w:color w:val="auto"/>
        </w:rPr>
        <w:lastRenderedPageBreak/>
        <w:t>• программу формирования экологической культуры здорового и безопасного образа жизни;</w:t>
      </w:r>
    </w:p>
    <w:p w:rsidR="001C1BFF" w:rsidRPr="00B719F7" w:rsidRDefault="001C1BFF" w:rsidP="00C76028">
      <w:pPr>
        <w:pStyle w:val="afc"/>
        <w:ind w:left="-567" w:firstLine="709"/>
        <w:rPr>
          <w:color w:val="auto"/>
        </w:rPr>
      </w:pPr>
      <w:r w:rsidRPr="00B719F7">
        <w:rPr>
          <w:caps w:val="0"/>
          <w:color w:val="auto"/>
        </w:rPr>
        <w:t>• программу коррекционной работы;</w:t>
      </w:r>
    </w:p>
    <w:p w:rsidR="001C1BFF" w:rsidRPr="00B719F7" w:rsidRDefault="001C1BFF" w:rsidP="00C76028">
      <w:pPr>
        <w:spacing w:after="0" w:line="360" w:lineRule="auto"/>
        <w:ind w:left="-567"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C76028">
      <w:pPr>
        <w:pStyle w:val="ad"/>
        <w:spacing w:after="0" w:line="360" w:lineRule="auto"/>
        <w:ind w:left="-567" w:firstLine="709"/>
        <w:jc w:val="both"/>
        <w:rPr>
          <w:rStyle w:val="afd"/>
          <w:rFonts w:ascii="Times New Roman" w:hAnsi="Times New Roman"/>
          <w:caps w:val="0"/>
          <w:color w:val="auto"/>
        </w:rPr>
      </w:pPr>
      <w:r w:rsidRPr="00664D76">
        <w:rPr>
          <w:rFonts w:ascii="Times New Roman" w:hAnsi="Times New Roman"/>
          <w:b/>
          <w:color w:val="auto"/>
          <w:sz w:val="28"/>
          <w:szCs w:val="28"/>
        </w:rPr>
        <w:t xml:space="preserve">Организационный </w:t>
      </w:r>
      <w:r w:rsidRPr="00664D76">
        <w:rPr>
          <w:rStyle w:val="afd"/>
          <w:rFonts w:ascii="Times New Roman" w:hAnsi="Times New Roman"/>
          <w:b/>
          <w:caps w:val="0"/>
          <w:color w:val="auto"/>
        </w:rPr>
        <w:t>раздел</w:t>
      </w:r>
      <w:r w:rsidRPr="00B719F7">
        <w:rPr>
          <w:rStyle w:val="afd"/>
          <w:rFonts w:ascii="Times New Roman" w:hAnsi="Times New Roman"/>
          <w:caps w:val="0"/>
          <w:color w:val="auto"/>
        </w:rPr>
        <w:t xml:space="preserve">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C76028">
      <w:pPr>
        <w:pStyle w:val="afc"/>
        <w:ind w:left="-567" w:firstLine="709"/>
        <w:rPr>
          <w:color w:val="auto"/>
        </w:rPr>
      </w:pPr>
      <w:r w:rsidRPr="00664D76">
        <w:rPr>
          <w:b/>
          <w:caps w:val="0"/>
          <w:color w:val="auto"/>
        </w:rPr>
        <w:t>Организационный раздел включает</w:t>
      </w:r>
      <w:r w:rsidRPr="00B719F7">
        <w:rPr>
          <w:caps w:val="0"/>
          <w:color w:val="auto"/>
        </w:rPr>
        <w:t>:</w:t>
      </w:r>
    </w:p>
    <w:p w:rsidR="00664D76" w:rsidRDefault="001C1BFF" w:rsidP="00C76028">
      <w:pPr>
        <w:pStyle w:val="afc"/>
        <w:ind w:left="-567" w:firstLine="709"/>
        <w:rPr>
          <w:caps w:val="0"/>
          <w:color w:val="auto"/>
        </w:rPr>
      </w:pPr>
      <w:r w:rsidRPr="00B719F7">
        <w:rPr>
          <w:caps w:val="0"/>
          <w:color w:val="auto"/>
        </w:rPr>
        <w:t>• учебный план начального общего образования;</w:t>
      </w:r>
    </w:p>
    <w:p w:rsidR="001C1BFF" w:rsidRPr="00B719F7" w:rsidRDefault="001C1BFF" w:rsidP="00C76028">
      <w:pPr>
        <w:pStyle w:val="afc"/>
        <w:ind w:left="-567"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C76028">
      <w:pPr>
        <w:pStyle w:val="afc"/>
        <w:ind w:left="-567"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w:t>
      </w:r>
      <w:r w:rsidR="00664D76">
        <w:rPr>
          <w:caps w:val="0"/>
          <w:color w:val="auto"/>
        </w:rPr>
        <w:t xml:space="preserve"> МОБУ </w:t>
      </w:r>
      <w:r w:rsidR="006164F0">
        <w:t>МОБУ ООШ- детский сад д.Абдуллино</w:t>
      </w:r>
      <w:r w:rsidR="006164F0">
        <w:rPr>
          <w:caps w:val="0"/>
          <w:color w:val="auto"/>
        </w:rPr>
        <w:t xml:space="preserve"> </w:t>
      </w:r>
      <w:r w:rsidR="00664D76">
        <w:rPr>
          <w:caps w:val="0"/>
          <w:color w:val="auto"/>
        </w:rPr>
        <w:t xml:space="preserve">использует </w:t>
      </w:r>
      <w:r w:rsidRPr="00B719F7">
        <w:rPr>
          <w:caps w:val="0"/>
          <w:color w:val="auto"/>
        </w:rPr>
        <w:t xml:space="preserve">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w:t>
      </w:r>
      <w:r w:rsidR="00664D76">
        <w:rPr>
          <w:caps w:val="0"/>
          <w:color w:val="auto"/>
        </w:rPr>
        <w:t>о</w:t>
      </w:r>
      <w:r w:rsidRPr="00B719F7">
        <w:rPr>
          <w:caps w:val="0"/>
          <w:color w:val="auto"/>
        </w:rPr>
        <w:t>рганизации.</w:t>
      </w:r>
    </w:p>
    <w:p w:rsidR="00801A36" w:rsidRDefault="00801A36" w:rsidP="00C76028">
      <w:pPr>
        <w:pStyle w:val="Standard"/>
        <w:spacing w:line="360" w:lineRule="auto"/>
        <w:ind w:left="-567"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w:t>
      </w:r>
      <w:r w:rsidR="00917C03">
        <w:rPr>
          <w:rFonts w:ascii="Times New Roman" w:hAnsi="Times New Roman"/>
          <w:sz w:val="28"/>
          <w:szCs w:val="28"/>
        </w:rPr>
        <w:t xml:space="preserve">разработана </w:t>
      </w:r>
      <w:r w:rsidRPr="00185A67">
        <w:rPr>
          <w:rFonts w:ascii="Times New Roman" w:hAnsi="Times New Roman"/>
          <w:sz w:val="28"/>
          <w:szCs w:val="28"/>
        </w:rPr>
        <w:t xml:space="preserve">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C76028">
      <w:pPr>
        <w:tabs>
          <w:tab w:val="left" w:pos="0"/>
        </w:tabs>
        <w:spacing w:after="0" w:line="360" w:lineRule="auto"/>
        <w:ind w:left="-567"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r w:rsidR="00917C03">
        <w:rPr>
          <w:rFonts w:ascii="Times New Roman" w:hAnsi="Times New Roman" w:cs="Times New Roman"/>
          <w:color w:val="auto"/>
          <w:sz w:val="28"/>
          <w:szCs w:val="28"/>
        </w:rPr>
        <w:t xml:space="preserve"> в очной, очно-заочной и заочной форме с полной и неполной учебной нагрузкой.</w:t>
      </w:r>
    </w:p>
    <w:p w:rsidR="00D32D15" w:rsidRPr="00D32D15" w:rsidRDefault="00F3413A" w:rsidP="00D32D15">
      <w:pPr>
        <w:spacing w:after="0" w:line="360" w:lineRule="auto"/>
        <w:ind w:left="-567" w:firstLine="360"/>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000031E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 xml:space="preserve">ПМПК), сформулированных по результатам его комплексного </w:t>
      </w:r>
      <w:r w:rsidRPr="00F63254">
        <w:rPr>
          <w:rFonts w:ascii="Times New Roman" w:hAnsi="Times New Roman" w:cs="Times New Roman"/>
          <w:sz w:val="28"/>
          <w:szCs w:val="28"/>
        </w:rPr>
        <w:lastRenderedPageBreak/>
        <w:t>психолого-медико-педагогического обследования, с учетом ИПР и в порядке, установленном законодательством</w:t>
      </w:r>
      <w:r w:rsidR="00D32D15">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sidR="00D32D15">
        <w:rPr>
          <w:rFonts w:ascii="Times New Roman" w:hAnsi="Times New Roman" w:cs="Times New Roman"/>
          <w:sz w:val="28"/>
          <w:szCs w:val="28"/>
        </w:rPr>
        <w:t xml:space="preserve">.  </w:t>
      </w:r>
      <w:r w:rsidR="00D32D15" w:rsidRPr="00D32D15">
        <w:rPr>
          <w:rFonts w:ascii="Times New Roman" w:hAnsi="Times New Roman" w:cs="Times New Roman"/>
          <w:sz w:val="24"/>
          <w:szCs w:val="24"/>
        </w:rPr>
        <w:t xml:space="preserve"> </w:t>
      </w:r>
    </w:p>
    <w:p w:rsidR="00584D38" w:rsidRDefault="00584D38" w:rsidP="00C76028">
      <w:pPr>
        <w:tabs>
          <w:tab w:val="left" w:pos="0"/>
          <w:tab w:val="right" w:leader="dot" w:pos="9639"/>
        </w:tabs>
        <w:spacing w:after="0" w:line="360" w:lineRule="auto"/>
        <w:ind w:left="-567"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C76028">
      <w:pPr>
        <w:pStyle w:val="afc"/>
        <w:ind w:left="-567"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C76028">
      <w:pPr>
        <w:spacing w:after="0" w:line="360" w:lineRule="auto"/>
        <w:ind w:left="-567"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0069714A">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0069714A">
        <w:rPr>
          <w:rFonts w:ascii="Times New Roman" w:hAnsi="Times New Roman" w:cs="Times New Roman"/>
          <w:color w:val="auto"/>
          <w:kern w:val="28"/>
          <w:sz w:val="28"/>
          <w:szCs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C76028">
      <w:pPr>
        <w:autoSpaceDE w:val="0"/>
        <w:autoSpaceDN w:val="0"/>
        <w:adjustRightInd w:val="0"/>
        <w:spacing w:after="0" w:line="360" w:lineRule="auto"/>
        <w:ind w:left="-567"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C76028">
      <w:pPr>
        <w:autoSpaceDE w:val="0"/>
        <w:autoSpaceDN w:val="0"/>
        <w:adjustRightInd w:val="0"/>
        <w:spacing w:after="0" w:line="360" w:lineRule="auto"/>
        <w:ind w:left="-567"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C76028">
      <w:pPr>
        <w:autoSpaceDE w:val="0"/>
        <w:autoSpaceDN w:val="0"/>
        <w:adjustRightInd w:val="0"/>
        <w:spacing w:after="0" w:line="360" w:lineRule="auto"/>
        <w:ind w:left="-567"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C76028">
      <w:pPr>
        <w:autoSpaceDE w:val="0"/>
        <w:autoSpaceDN w:val="0"/>
        <w:adjustRightInd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0069714A">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C76028">
      <w:pPr>
        <w:numPr>
          <w:ilvl w:val="0"/>
          <w:numId w:val="1"/>
        </w:numPr>
        <w:suppressAutoHyphens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C76028">
      <w:pPr>
        <w:numPr>
          <w:ilvl w:val="0"/>
          <w:numId w:val="1"/>
        </w:numPr>
        <w:suppressAutoHyphens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C76028">
      <w:pPr>
        <w:numPr>
          <w:ilvl w:val="0"/>
          <w:numId w:val="1"/>
        </w:numPr>
        <w:suppressAutoHyphens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C76028">
      <w:pPr>
        <w:numPr>
          <w:ilvl w:val="0"/>
          <w:numId w:val="1"/>
        </w:numPr>
        <w:tabs>
          <w:tab w:val="clear" w:pos="720"/>
        </w:tabs>
        <w:suppressAutoHyphens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000031E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C76028">
      <w:pPr>
        <w:spacing w:after="0" w:line="360" w:lineRule="auto"/>
        <w:ind w:left="-567"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C76028">
      <w:pPr>
        <w:spacing w:after="0" w:line="360" w:lineRule="auto"/>
        <w:ind w:left="-567"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Default="00414222" w:rsidP="00D32D15">
      <w:pPr>
        <w:spacing w:after="0" w:line="360" w:lineRule="auto"/>
        <w:ind w:left="-567"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664D76" w:rsidRDefault="002435FA" w:rsidP="00D32D15">
      <w:pPr>
        <w:pStyle w:val="ad"/>
        <w:spacing w:before="1" w:line="360" w:lineRule="auto"/>
        <w:ind w:left="-567" w:right="126" w:firstLine="708"/>
        <w:jc w:val="both"/>
        <w:rPr>
          <w:rFonts w:ascii="Times New Roman" w:hAnsi="Times New Roman"/>
          <w:sz w:val="28"/>
          <w:szCs w:val="28"/>
        </w:rPr>
      </w:pPr>
      <w:r w:rsidRPr="002435FA">
        <w:rPr>
          <w:rFonts w:ascii="Times New Roman" w:hAnsi="Times New Roman"/>
          <w:sz w:val="28"/>
          <w:szCs w:val="28"/>
        </w:rPr>
        <w:t xml:space="preserve"> </w:t>
      </w:r>
      <w:r>
        <w:rPr>
          <w:rFonts w:ascii="Times New Roman" w:hAnsi="Times New Roman"/>
          <w:sz w:val="28"/>
          <w:szCs w:val="28"/>
        </w:rPr>
        <w:t>МОБУ ООШ- детский сад д.Абдуллино</w:t>
      </w:r>
      <w:r w:rsidRPr="00D32D15">
        <w:rPr>
          <w:rFonts w:ascii="Times New Roman" w:hAnsi="Times New Roman"/>
          <w:sz w:val="28"/>
          <w:szCs w:val="28"/>
        </w:rPr>
        <w:t xml:space="preserve"> </w:t>
      </w:r>
      <w:r>
        <w:rPr>
          <w:rFonts w:ascii="Times New Roman" w:hAnsi="Times New Roman"/>
          <w:sz w:val="28"/>
          <w:szCs w:val="28"/>
        </w:rPr>
        <w:t>р</w:t>
      </w:r>
      <w:r w:rsidR="00664D76" w:rsidRPr="00D32D15">
        <w:rPr>
          <w:rFonts w:ascii="Times New Roman" w:hAnsi="Times New Roman"/>
          <w:sz w:val="28"/>
          <w:szCs w:val="28"/>
        </w:rPr>
        <w:t>еализующ</w:t>
      </w:r>
      <w:r w:rsidR="00D32D15">
        <w:rPr>
          <w:rFonts w:ascii="Times New Roman" w:hAnsi="Times New Roman"/>
          <w:sz w:val="28"/>
          <w:szCs w:val="28"/>
        </w:rPr>
        <w:t>ий</w:t>
      </w:r>
      <w:r w:rsidR="00664D76" w:rsidRPr="00D32D15">
        <w:rPr>
          <w:rFonts w:ascii="Times New Roman" w:hAnsi="Times New Roman"/>
          <w:sz w:val="28"/>
          <w:szCs w:val="28"/>
        </w:rPr>
        <w:t xml:space="preserve"> </w:t>
      </w:r>
      <w:r w:rsidR="00D32D15">
        <w:rPr>
          <w:rFonts w:ascii="Times New Roman" w:hAnsi="Times New Roman"/>
          <w:sz w:val="28"/>
          <w:szCs w:val="28"/>
        </w:rPr>
        <w:t xml:space="preserve">адаптированную </w:t>
      </w:r>
      <w:r w:rsidR="00664D76" w:rsidRPr="00D32D15">
        <w:rPr>
          <w:rFonts w:ascii="Times New Roman" w:hAnsi="Times New Roman"/>
          <w:sz w:val="28"/>
          <w:szCs w:val="28"/>
        </w:rPr>
        <w:t>основную образовательную программу начального общего  образования</w:t>
      </w:r>
      <w:r w:rsidR="00D32D15">
        <w:rPr>
          <w:rFonts w:ascii="Times New Roman" w:hAnsi="Times New Roman"/>
          <w:sz w:val="28"/>
          <w:szCs w:val="28"/>
        </w:rPr>
        <w:t xml:space="preserve"> для детей с ОВЗ</w:t>
      </w:r>
      <w:r w:rsidR="00664D76" w:rsidRPr="00D32D15">
        <w:rPr>
          <w:rFonts w:ascii="Times New Roman" w:hAnsi="Times New Roman"/>
          <w:sz w:val="28"/>
          <w:szCs w:val="28"/>
        </w:rPr>
        <w:t>,  обеспечивает ознакомление обучающихся и их родителей (законных представителей) как участников образовательных отношений:</w:t>
      </w:r>
    </w:p>
    <w:p w:rsidR="0069714A" w:rsidRDefault="0069714A" w:rsidP="00D32D15">
      <w:pPr>
        <w:pStyle w:val="ad"/>
        <w:spacing w:before="1" w:line="360" w:lineRule="auto"/>
        <w:ind w:left="-567" w:right="126" w:firstLine="708"/>
        <w:jc w:val="both"/>
        <w:rPr>
          <w:rFonts w:ascii="Times New Roman" w:hAnsi="Times New Roman"/>
          <w:sz w:val="28"/>
          <w:szCs w:val="28"/>
        </w:rPr>
      </w:pPr>
      <w:r>
        <w:rPr>
          <w:rFonts w:ascii="Times New Roman" w:hAnsi="Times New Roman"/>
          <w:sz w:val="28"/>
          <w:szCs w:val="28"/>
        </w:rPr>
        <w:t>- с уставом и другими документами, регламентирующими осуществление образовательной деятельности в</w:t>
      </w:r>
      <w:r w:rsidR="002435FA">
        <w:rPr>
          <w:rFonts w:ascii="Times New Roman" w:hAnsi="Times New Roman"/>
          <w:sz w:val="28"/>
          <w:szCs w:val="28"/>
        </w:rPr>
        <w:t xml:space="preserve"> МОБУ ООШ- детский сад д.Абдуллино:</w:t>
      </w:r>
    </w:p>
    <w:p w:rsidR="0069714A" w:rsidRPr="00D32D15" w:rsidRDefault="0069714A" w:rsidP="00D32D15">
      <w:pPr>
        <w:pStyle w:val="ad"/>
        <w:spacing w:before="1" w:line="360" w:lineRule="auto"/>
        <w:ind w:left="-567" w:right="126" w:firstLine="708"/>
        <w:jc w:val="both"/>
        <w:rPr>
          <w:rFonts w:ascii="Times New Roman" w:hAnsi="Times New Roman"/>
          <w:sz w:val="28"/>
          <w:szCs w:val="28"/>
        </w:rPr>
      </w:pPr>
      <w:r>
        <w:rPr>
          <w:rFonts w:ascii="Times New Roman" w:hAnsi="Times New Roman"/>
          <w:sz w:val="28"/>
          <w:szCs w:val="28"/>
        </w:rPr>
        <w:t xml:space="preserve">- с их правами и обязанностями в части формирования и реализации </w:t>
      </w:r>
      <w:r w:rsidRPr="00F63254">
        <w:rPr>
          <w:rFonts w:ascii="Times New Roman" w:hAnsi="Times New Roman"/>
          <w:color w:val="auto"/>
          <w:kern w:val="28"/>
          <w:sz w:val="28"/>
          <w:szCs w:val="28"/>
        </w:rPr>
        <w:t>АООП начального общего образования</w:t>
      </w:r>
      <w:r>
        <w:rPr>
          <w:rFonts w:ascii="Times New Roman" w:hAnsi="Times New Roman"/>
          <w:color w:val="auto"/>
          <w:kern w:val="28"/>
          <w:sz w:val="28"/>
          <w:szCs w:val="28"/>
        </w:rPr>
        <w:t xml:space="preserve"> для детей с ЗПР, установленными законодательством Российской федерации Уставом </w:t>
      </w:r>
      <w:r w:rsidR="002435FA">
        <w:rPr>
          <w:rFonts w:ascii="Times New Roman" w:hAnsi="Times New Roman"/>
          <w:sz w:val="28"/>
          <w:szCs w:val="28"/>
        </w:rPr>
        <w:t>МОБУ ООШ- детский сад д.Абдуллино</w:t>
      </w:r>
    </w:p>
    <w:p w:rsidR="00664D76" w:rsidRPr="00D32D15" w:rsidRDefault="00664D76" w:rsidP="00D32D15">
      <w:pPr>
        <w:pStyle w:val="ad"/>
        <w:spacing w:line="360" w:lineRule="auto"/>
        <w:ind w:left="-567" w:right="124" w:firstLine="708"/>
        <w:jc w:val="both"/>
        <w:rPr>
          <w:rFonts w:ascii="Times New Roman" w:hAnsi="Times New Roman"/>
          <w:sz w:val="28"/>
          <w:szCs w:val="28"/>
        </w:rPr>
      </w:pPr>
      <w:r w:rsidRPr="00D32D15">
        <w:rPr>
          <w:rFonts w:ascii="Times New Roman" w:hAnsi="Times New Roman"/>
          <w:sz w:val="28"/>
          <w:szCs w:val="28"/>
        </w:rPr>
        <w:lastRenderedPageBreak/>
        <w:t xml:space="preserve">Права и обязанности родителей (законных представителей) обучающихся в части, касающейся участия в формировании и обеспечении освоения всеми обучающими </w:t>
      </w:r>
      <w:r w:rsidR="0069714A" w:rsidRPr="00F63254">
        <w:rPr>
          <w:rFonts w:ascii="Times New Roman" w:hAnsi="Times New Roman"/>
          <w:color w:val="auto"/>
          <w:kern w:val="28"/>
          <w:sz w:val="28"/>
          <w:szCs w:val="28"/>
        </w:rPr>
        <w:t>начального общего образования</w:t>
      </w:r>
      <w:r w:rsidRPr="00D32D15">
        <w:rPr>
          <w:rFonts w:ascii="Times New Roman" w:hAnsi="Times New Roman"/>
          <w:sz w:val="28"/>
          <w:szCs w:val="28"/>
        </w:rPr>
        <w:t>, закрепляются в заключенном между ними и догов</w:t>
      </w:r>
      <w:r w:rsidR="002435FA" w:rsidRPr="00D32D15">
        <w:rPr>
          <w:rFonts w:ascii="Times New Roman" w:hAnsi="Times New Roman"/>
          <w:sz w:val="28"/>
          <w:szCs w:val="28"/>
        </w:rPr>
        <w:t>оре</w:t>
      </w:r>
      <w:r w:rsidR="002435FA">
        <w:rPr>
          <w:rFonts w:ascii="Times New Roman" w:hAnsi="Times New Roman"/>
          <w:sz w:val="28"/>
          <w:szCs w:val="28"/>
        </w:rPr>
        <w:t xml:space="preserve"> МОБУ ООШ- детский сад д.Абдуллино</w:t>
      </w:r>
      <w:r w:rsidRPr="00D32D15">
        <w:rPr>
          <w:rFonts w:ascii="Times New Roman" w:hAnsi="Times New Roman"/>
          <w:sz w:val="28"/>
          <w:szCs w:val="28"/>
        </w:rPr>
        <w:t xml:space="preserve">, отражающем ответственность субъектов образования за конечные результаты освоения </w:t>
      </w:r>
      <w:r w:rsidR="0069714A">
        <w:rPr>
          <w:rFonts w:ascii="Times New Roman" w:hAnsi="Times New Roman"/>
          <w:sz w:val="28"/>
          <w:szCs w:val="28"/>
        </w:rPr>
        <w:t xml:space="preserve">адаптированной </w:t>
      </w:r>
      <w:r w:rsidRPr="00D32D15">
        <w:rPr>
          <w:rFonts w:ascii="Times New Roman" w:hAnsi="Times New Roman"/>
          <w:sz w:val="28"/>
          <w:szCs w:val="28"/>
        </w:rPr>
        <w:t>основной образовательной программы.</w:t>
      </w:r>
    </w:p>
    <w:p w:rsidR="00584D38" w:rsidRDefault="00584D38" w:rsidP="00C76028">
      <w:pPr>
        <w:tabs>
          <w:tab w:val="left" w:pos="0"/>
          <w:tab w:val="right" w:leader="dot" w:pos="9639"/>
        </w:tabs>
        <w:spacing w:after="0" w:line="360" w:lineRule="auto"/>
        <w:ind w:left="-567" w:firstLine="720"/>
        <w:jc w:val="both"/>
        <w:rPr>
          <w:rFonts w:ascii="Times New Roman" w:hAnsi="Times New Roman" w:cs="Times New Roman"/>
          <w:b/>
          <w:caps/>
          <w:color w:val="auto"/>
          <w:sz w:val="28"/>
          <w:szCs w:val="28"/>
        </w:rPr>
      </w:pPr>
    </w:p>
    <w:p w:rsidR="00584D38" w:rsidRDefault="00584D38" w:rsidP="00C76028">
      <w:pPr>
        <w:tabs>
          <w:tab w:val="left" w:pos="0"/>
          <w:tab w:val="right" w:leader="dot" w:pos="9639"/>
        </w:tabs>
        <w:spacing w:after="0" w:line="360" w:lineRule="auto"/>
        <w:ind w:left="-567" w:firstLine="720"/>
        <w:jc w:val="both"/>
        <w:rPr>
          <w:rFonts w:ascii="Times New Roman" w:hAnsi="Times New Roman" w:cs="Times New Roman"/>
          <w:b/>
          <w:caps/>
          <w:color w:val="auto"/>
          <w:sz w:val="28"/>
          <w:szCs w:val="28"/>
        </w:rPr>
      </w:pPr>
    </w:p>
    <w:p w:rsidR="00584D38" w:rsidRPr="00584D38" w:rsidRDefault="00584D38" w:rsidP="00C76028">
      <w:pPr>
        <w:tabs>
          <w:tab w:val="left" w:pos="0"/>
          <w:tab w:val="right" w:leader="dot" w:pos="9639"/>
        </w:tabs>
        <w:spacing w:after="0" w:line="360" w:lineRule="auto"/>
        <w:ind w:left="-567" w:firstLine="720"/>
        <w:jc w:val="both"/>
        <w:rPr>
          <w:rFonts w:ascii="Times New Roman" w:hAnsi="Times New Roman" w:cs="Times New Roman"/>
          <w:sz w:val="28"/>
          <w:szCs w:val="28"/>
        </w:rPr>
      </w:pPr>
    </w:p>
    <w:p w:rsidR="00907752" w:rsidRDefault="00A808F9" w:rsidP="00C76028">
      <w:pPr>
        <w:tabs>
          <w:tab w:val="left" w:pos="0"/>
          <w:tab w:val="right" w:leader="dot" w:pos="9639"/>
        </w:tabs>
        <w:spacing w:before="240" w:after="240" w:line="240" w:lineRule="auto"/>
        <w:ind w:left="-567"/>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887C5C">
        <w:rPr>
          <w:rFonts w:ascii="Times New Roman" w:hAnsi="Times New Roman" w:cs="Times New Roman"/>
          <w:b/>
          <w:caps/>
          <w:color w:val="auto"/>
          <w:kern w:val="28"/>
          <w:sz w:val="28"/>
          <w:szCs w:val="28"/>
        </w:rPr>
        <w:t xml:space="preserve"> </w:t>
      </w:r>
      <w:r w:rsidR="00907752" w:rsidRPr="00F63254">
        <w:rPr>
          <w:rFonts w:ascii="Times New Roman" w:hAnsi="Times New Roman" w:cs="Times New Roman"/>
          <w:b/>
          <w:caps/>
          <w:color w:val="auto"/>
          <w:kern w:val="28"/>
          <w:sz w:val="28"/>
          <w:szCs w:val="28"/>
        </w:rPr>
        <w:t xml:space="preserve">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C76028">
      <w:pPr>
        <w:tabs>
          <w:tab w:val="left" w:pos="0"/>
          <w:tab w:val="right" w:leader="dot" w:pos="9639"/>
        </w:tabs>
        <w:spacing w:before="240" w:after="120" w:line="240" w:lineRule="auto"/>
        <w:ind w:left="-567"/>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C76028">
      <w:pPr>
        <w:tabs>
          <w:tab w:val="left" w:pos="0"/>
          <w:tab w:val="right" w:leader="dot" w:pos="9639"/>
        </w:tabs>
        <w:spacing w:before="120" w:after="120" w:line="240" w:lineRule="auto"/>
        <w:ind w:left="-567"/>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C76028">
      <w:pPr>
        <w:pStyle w:val="14TexstOSNOVA1012"/>
        <w:spacing w:line="360" w:lineRule="auto"/>
        <w:ind w:left="-567"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Pr="0089169D" w:rsidRDefault="00EA7D8D" w:rsidP="00C76028">
      <w:pPr>
        <w:pStyle w:val="14TexstOSNOVA1012"/>
        <w:spacing w:line="360" w:lineRule="auto"/>
        <w:ind w:left="-567"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r w:rsidR="0089169D" w:rsidRPr="0089169D">
        <w:rPr>
          <w:color w:val="22272F"/>
          <w:sz w:val="23"/>
          <w:szCs w:val="23"/>
          <w:shd w:val="clear" w:color="auto" w:fill="FFFFFF"/>
        </w:rPr>
        <w:t xml:space="preserve"> </w:t>
      </w:r>
      <w:r w:rsidR="0089169D">
        <w:rPr>
          <w:rFonts w:ascii="Times New Roman" w:hAnsi="Times New Roman" w:cs="Times New Roman"/>
          <w:color w:val="22272F"/>
          <w:sz w:val="28"/>
          <w:szCs w:val="28"/>
          <w:shd w:val="clear" w:color="auto" w:fill="FFFFFF"/>
        </w:rPr>
        <w:t xml:space="preserve"> </w:t>
      </w:r>
    </w:p>
    <w:p w:rsidR="00EA7D8D" w:rsidRPr="00301148" w:rsidRDefault="00EA7D8D" w:rsidP="00C76028">
      <w:pPr>
        <w:pStyle w:val="ad"/>
        <w:spacing w:after="0" w:line="360" w:lineRule="auto"/>
        <w:ind w:left="-567"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000031E4">
        <w:rPr>
          <w:rStyle w:val="afd"/>
          <w:rFonts w:ascii="Times New Roman" w:hAnsi="Times New Roman"/>
          <w:caps w:val="0"/>
        </w:rPr>
        <w:t xml:space="preserve"> </w:t>
      </w:r>
      <w:r>
        <w:rPr>
          <w:rStyle w:val="afd"/>
          <w:rFonts w:ascii="Times New Roman" w:hAnsi="Times New Roman"/>
          <w:caps w:val="0"/>
        </w:rPr>
        <w:t>АООП НОО</w:t>
      </w:r>
      <w:r w:rsidR="000031E4">
        <w:rPr>
          <w:rStyle w:val="afd"/>
          <w:rFonts w:ascii="Times New Roman" w:hAnsi="Times New Roman"/>
          <w:caps w:val="0"/>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w:t>
      </w:r>
      <w:r w:rsidRPr="00C76028">
        <w:rPr>
          <w:rFonts w:ascii="Times New Roman" w:hAnsi="Times New Roman"/>
          <w:b/>
          <w:sz w:val="28"/>
          <w:szCs w:val="28"/>
        </w:rPr>
        <w:t>задач</w:t>
      </w:r>
      <w:r w:rsidRPr="00301148">
        <w:rPr>
          <w:rFonts w:ascii="Times New Roman" w:hAnsi="Times New Roman"/>
          <w:sz w:val="28"/>
          <w:szCs w:val="28"/>
        </w:rPr>
        <w:t>:</w:t>
      </w:r>
    </w:p>
    <w:p w:rsidR="00EA7D8D" w:rsidRDefault="00EA7D8D" w:rsidP="00C76028">
      <w:pPr>
        <w:pStyle w:val="afc"/>
        <w:ind w:left="-567"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0031E4">
        <w:rPr>
          <w:caps w:val="0"/>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C76028">
      <w:pPr>
        <w:pStyle w:val="afc"/>
        <w:ind w:left="-567" w:firstLine="709"/>
      </w:pPr>
      <w:r w:rsidRPr="00301148">
        <w:t>• </w:t>
      </w:r>
      <w:r>
        <w:rPr>
          <w:caps w:val="0"/>
        </w:rPr>
        <w:t xml:space="preserve">достижение </w:t>
      </w:r>
      <w:r w:rsidRPr="00301148">
        <w:rPr>
          <w:caps w:val="0"/>
        </w:rPr>
        <w:t>планируемых результатов освоени</w:t>
      </w:r>
      <w:r>
        <w:rPr>
          <w:caps w:val="0"/>
        </w:rPr>
        <w:t>я</w:t>
      </w:r>
      <w:r w:rsidR="000031E4">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C76028">
      <w:pPr>
        <w:pStyle w:val="afc"/>
        <w:ind w:left="-567"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0031E4">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C76028">
      <w:pPr>
        <w:pStyle w:val="afc"/>
        <w:ind w:left="-567"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C76028">
      <w:pPr>
        <w:pStyle w:val="afc"/>
        <w:ind w:left="-567"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C76028">
      <w:pPr>
        <w:pStyle w:val="afc"/>
        <w:ind w:left="-567"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C76028">
      <w:pPr>
        <w:pStyle w:val="afc"/>
        <w:ind w:left="-567"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C76028">
      <w:pPr>
        <w:pStyle w:val="afc"/>
        <w:ind w:left="-567"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C76028">
      <w:pPr>
        <w:pStyle w:val="afc"/>
        <w:ind w:left="-567"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C76028">
      <w:pPr>
        <w:pStyle w:val="afc"/>
        <w:ind w:left="-567"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C76028">
      <w:pPr>
        <w:pStyle w:val="afc"/>
        <w:ind w:left="-567"/>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C76028">
      <w:pPr>
        <w:pStyle w:val="14TexstOSNOVA1012"/>
        <w:spacing w:line="360" w:lineRule="auto"/>
        <w:ind w:left="-567"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C76028">
      <w:pPr>
        <w:pStyle w:val="14TexstOSNOVA1012"/>
        <w:spacing w:line="360" w:lineRule="auto"/>
        <w:ind w:left="-567"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C76028">
      <w:pPr>
        <w:pStyle w:val="14TexstOSNOVA1012"/>
        <w:spacing w:line="360" w:lineRule="auto"/>
        <w:ind w:left="-567"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C76028">
      <w:pPr>
        <w:spacing w:after="0" w:line="360" w:lineRule="auto"/>
        <w:ind w:left="-567"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w:t>
      </w:r>
      <w:r w:rsidRPr="00ED010F">
        <w:rPr>
          <w:rFonts w:ascii="Times New Roman" w:hAnsi="Times New Roman" w:cs="Times New Roman"/>
          <w:color w:val="auto"/>
          <w:sz w:val="28"/>
          <w:szCs w:val="28"/>
          <w:u w:color="000000"/>
        </w:rPr>
        <w:lastRenderedPageBreak/>
        <w:t xml:space="preserve">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C76028">
      <w:pPr>
        <w:spacing w:after="0" w:line="360" w:lineRule="auto"/>
        <w:ind w:left="-567"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676B1C" w:rsidRDefault="00982A8C" w:rsidP="00C76028">
      <w:pPr>
        <w:spacing w:after="0" w:line="360" w:lineRule="auto"/>
        <w:ind w:left="-567"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00887C5C">
        <w:rPr>
          <w:rFonts w:ascii="Times New Roman" w:hAnsi="Times New Roman" w:cs="Times New Roman"/>
          <w:color w:val="auto"/>
          <w:sz w:val="28"/>
          <w:szCs w:val="28"/>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676B1C">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w:t>
      </w:r>
      <w:r w:rsidR="00676B1C">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676B1C">
        <w:rPr>
          <w:rFonts w:hAnsi="Times New Roman"/>
          <w:color w:val="auto"/>
          <w:sz w:val="28"/>
          <w:szCs w:val="28"/>
          <w:u w:color="000000"/>
        </w:rPr>
        <w:t xml:space="preserve"> </w:t>
      </w:r>
      <w:r w:rsidR="000E0AC4" w:rsidRPr="00F57733">
        <w:rPr>
          <w:rFonts w:hAnsi="Times New Roman"/>
          <w:color w:val="auto"/>
          <w:sz w:val="28"/>
          <w:szCs w:val="28"/>
          <w:u w:color="000000"/>
        </w:rPr>
        <w:t>с</w:t>
      </w:r>
      <w:r w:rsidR="00676B1C">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его</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на</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676B1C">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676B1C">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676B1C">
        <w:rPr>
          <w:rFonts w:ascii="Times New Roman"/>
          <w:color w:val="auto"/>
          <w:sz w:val="28"/>
          <w:szCs w:val="28"/>
          <w:u w:color="000000"/>
        </w:rPr>
        <w:t xml:space="preserve"> </w:t>
      </w:r>
      <w:r w:rsidR="00676B1C" w:rsidRPr="00676B1C">
        <w:rPr>
          <w:rFonts w:ascii="Times New Roman" w:hAnsi="Times New Roman" w:cs="Times New Roman"/>
          <w:color w:val="auto"/>
          <w:sz w:val="28"/>
          <w:szCs w:val="28"/>
          <w:u w:color="000000"/>
        </w:rPr>
        <w:t>ребенка-инвалида.</w:t>
      </w:r>
    </w:p>
    <w:p w:rsidR="00DB5815" w:rsidRPr="00F63254" w:rsidRDefault="00DB5815"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FB065A" w:rsidRDefault="009C3DA3" w:rsidP="00C76028">
      <w:pPr>
        <w:pStyle w:val="14TexstOSNOVA1012"/>
        <w:spacing w:line="360" w:lineRule="auto"/>
        <w:ind w:left="-567"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C76028">
      <w:pPr>
        <w:pStyle w:val="14TexstOSNOVA1012"/>
        <w:spacing w:line="360" w:lineRule="auto"/>
        <w:ind w:left="-567"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lastRenderedPageBreak/>
        <w:t>Обучающиеся с ЗПР</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000031E4">
        <w:rPr>
          <w:rFonts w:ascii="Times New Roman" w:hAnsi="Times New Roman" w:cs="Times New Roman"/>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C76028">
      <w:pPr>
        <w:widowControl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C76028">
      <w:pPr>
        <w:spacing w:after="0" w:line="360" w:lineRule="auto"/>
        <w:ind w:left="-567"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00887C5C">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000031E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w:t>
      </w:r>
      <w:r w:rsidRPr="00F57733">
        <w:rPr>
          <w:rFonts w:ascii="Times New Roman" w:hAnsi="Times New Roman" w:cs="Times New Roman"/>
          <w:color w:val="auto"/>
          <w:sz w:val="28"/>
          <w:szCs w:val="28"/>
        </w:rPr>
        <w:lastRenderedPageBreak/>
        <w:t xml:space="preserve">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C76028">
      <w:pPr>
        <w:spacing w:after="0" w:line="360" w:lineRule="auto"/>
        <w:ind w:left="-567"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C76028">
      <w:pPr>
        <w:pStyle w:val="14TexstOSNOVA1012"/>
        <w:spacing w:line="360" w:lineRule="auto"/>
        <w:ind w:left="-567"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C76028">
      <w:pPr>
        <w:pStyle w:val="09PodZAG"/>
        <w:widowControl w:val="0"/>
        <w:spacing w:after="0" w:line="360" w:lineRule="auto"/>
        <w:ind w:left="-567"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C76028">
      <w:pPr>
        <w:pStyle w:val="p4"/>
        <w:numPr>
          <w:ilvl w:val="0"/>
          <w:numId w:val="7"/>
        </w:numPr>
        <w:spacing w:before="0" w:beforeAutospacing="0" w:after="0" w:afterAutospacing="0" w:line="360" w:lineRule="auto"/>
        <w:ind w:left="-567"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C76028">
      <w:pPr>
        <w:pStyle w:val="p4"/>
        <w:numPr>
          <w:ilvl w:val="0"/>
          <w:numId w:val="7"/>
        </w:numPr>
        <w:tabs>
          <w:tab w:val="left" w:pos="1021"/>
        </w:tabs>
        <w:spacing w:before="0" w:beforeAutospacing="0" w:after="0" w:afterAutospacing="0" w:line="360" w:lineRule="auto"/>
        <w:ind w:left="-567"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C76028">
      <w:pPr>
        <w:pStyle w:val="p4"/>
        <w:numPr>
          <w:ilvl w:val="0"/>
          <w:numId w:val="7"/>
        </w:numPr>
        <w:tabs>
          <w:tab w:val="left" w:pos="1021"/>
        </w:tabs>
        <w:spacing w:before="0" w:beforeAutospacing="0" w:after="0" w:afterAutospacing="0" w:line="360" w:lineRule="auto"/>
        <w:ind w:left="-567"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C76028">
      <w:pPr>
        <w:pStyle w:val="p4"/>
        <w:numPr>
          <w:ilvl w:val="0"/>
          <w:numId w:val="7"/>
        </w:numPr>
        <w:tabs>
          <w:tab w:val="left" w:pos="1021"/>
        </w:tabs>
        <w:spacing w:before="0" w:beforeAutospacing="0" w:after="0" w:afterAutospacing="0" w:line="360" w:lineRule="auto"/>
        <w:ind w:left="-567"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C76028">
      <w:pPr>
        <w:pStyle w:val="p4"/>
        <w:spacing w:before="0" w:beforeAutospacing="0" w:after="0" w:afterAutospacing="0" w:line="360" w:lineRule="auto"/>
        <w:ind w:left="-567"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C76028">
      <w:pPr>
        <w:pStyle w:val="p4"/>
        <w:spacing w:before="0" w:beforeAutospacing="0" w:after="0" w:afterAutospacing="0" w:line="360" w:lineRule="auto"/>
        <w:ind w:left="-567"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w:t>
      </w:r>
      <w:r w:rsidR="006B0830">
        <w:rPr>
          <w:sz w:val="28"/>
          <w:szCs w:val="28"/>
          <w:shd w:val="clear" w:color="auto" w:fill="FFFFFF"/>
        </w:rPr>
        <w:t xml:space="preserve"> </w:t>
      </w:r>
      <w:r w:rsidRPr="00F63254">
        <w:rPr>
          <w:sz w:val="28"/>
          <w:szCs w:val="28"/>
          <w:shd w:val="clear" w:color="auto" w:fill="FFFFFF"/>
        </w:rPr>
        <w:t xml:space="preserve"> характерны следующие специфические образовательные потребности:</w:t>
      </w:r>
    </w:p>
    <w:p w:rsidR="00B50597" w:rsidRPr="00570722" w:rsidRDefault="00B50597" w:rsidP="00C76028">
      <w:pPr>
        <w:spacing w:after="0" w:line="360" w:lineRule="auto"/>
        <w:ind w:left="-567"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006B0830">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C76028">
      <w:pPr>
        <w:pStyle w:val="p4"/>
        <w:spacing w:before="0" w:beforeAutospacing="0" w:after="0" w:afterAutospacing="0" w:line="360" w:lineRule="auto"/>
        <w:ind w:left="-567"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C76028">
      <w:pPr>
        <w:tabs>
          <w:tab w:val="left" w:pos="0"/>
          <w:tab w:val="right" w:leader="dot" w:pos="9639"/>
        </w:tabs>
        <w:spacing w:after="0" w:line="360" w:lineRule="auto"/>
        <w:ind w:left="-567"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C76028">
      <w:pPr>
        <w:tabs>
          <w:tab w:val="left" w:pos="0"/>
          <w:tab w:val="right" w:leader="dot" w:pos="9639"/>
        </w:tabs>
        <w:spacing w:after="0" w:line="360" w:lineRule="auto"/>
        <w:ind w:left="-567"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3A4CCF">
        <w:rPr>
          <w:rStyle w:val="s1"/>
          <w:rFonts w:ascii="Times New Roman" w:hAnsi="Times New Roman" w:cs="Times New Roman"/>
          <w:sz w:val="28"/>
          <w:szCs w:val="28"/>
        </w:rPr>
        <w:lastRenderedPageBreak/>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C76028">
      <w:pPr>
        <w:tabs>
          <w:tab w:val="left" w:pos="0"/>
          <w:tab w:val="right" w:leader="dot" w:pos="9639"/>
        </w:tabs>
        <w:spacing w:before="120" w:after="120" w:line="240" w:lineRule="auto"/>
        <w:ind w:left="-567"/>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C76028">
      <w:pPr>
        <w:tabs>
          <w:tab w:val="left" w:pos="0"/>
          <w:tab w:val="right" w:leader="dot" w:pos="9639"/>
        </w:tabs>
        <w:spacing w:after="0" w:line="360" w:lineRule="auto"/>
        <w:ind w:left="-567" w:firstLine="709"/>
        <w:jc w:val="both"/>
        <w:rPr>
          <w:rFonts w:ascii="Times New Roman" w:eastAsia="Times New Roman" w:hAnsi="Times New Roman" w:cs="Times New Roman"/>
          <w:bCs/>
          <w:sz w:val="28"/>
          <w:szCs w:val="28"/>
        </w:rPr>
      </w:pPr>
      <w:r>
        <w:rPr>
          <w:rFonts w:hAnsi="Times New Roman"/>
          <w:sz w:val="28"/>
          <w:szCs w:val="28"/>
        </w:rPr>
        <w:t>Самым</w:t>
      </w:r>
      <w:r w:rsidR="0089169D">
        <w:rPr>
          <w:rFonts w:hAnsi="Times New Roman"/>
          <w:sz w:val="28"/>
          <w:szCs w:val="28"/>
        </w:rPr>
        <w:t xml:space="preserve"> </w:t>
      </w:r>
      <w:r>
        <w:rPr>
          <w:rFonts w:hAnsi="Times New Roman"/>
          <w:sz w:val="28"/>
          <w:szCs w:val="28"/>
        </w:rPr>
        <w:t>общим</w:t>
      </w:r>
      <w:r w:rsidR="0089169D">
        <w:rPr>
          <w:rFonts w:hAnsi="Times New Roman"/>
          <w:sz w:val="28"/>
          <w:szCs w:val="28"/>
        </w:rPr>
        <w:t xml:space="preserve"> </w:t>
      </w:r>
      <w:r>
        <w:rPr>
          <w:rFonts w:hAnsi="Times New Roman"/>
          <w:sz w:val="28"/>
          <w:szCs w:val="28"/>
        </w:rPr>
        <w:t>результатом</w:t>
      </w:r>
      <w:r w:rsidR="0089169D">
        <w:rPr>
          <w:rFonts w:hAnsi="Times New Roman"/>
          <w:sz w:val="28"/>
          <w:szCs w:val="28"/>
        </w:rPr>
        <w:t xml:space="preserve"> </w:t>
      </w:r>
      <w:r>
        <w:rPr>
          <w:rFonts w:hAnsi="Times New Roman"/>
          <w:sz w:val="28"/>
          <w:szCs w:val="28"/>
        </w:rPr>
        <w:t>освоения</w:t>
      </w:r>
      <w:r w:rsidR="0089169D">
        <w:rPr>
          <w:rFonts w:hAnsi="Times New Roman"/>
          <w:sz w:val="28"/>
          <w:szCs w:val="28"/>
        </w:rPr>
        <w:t xml:space="preserve"> </w:t>
      </w:r>
      <w:r>
        <w:rPr>
          <w:rFonts w:hAnsi="Times New Roman"/>
          <w:sz w:val="28"/>
          <w:szCs w:val="28"/>
        </w:rPr>
        <w:t>АООП</w:t>
      </w:r>
      <w:r w:rsidR="0089169D">
        <w:rPr>
          <w:rFonts w:hAnsi="Times New Roman"/>
          <w:sz w:val="28"/>
          <w:szCs w:val="28"/>
        </w:rPr>
        <w:t xml:space="preserve"> </w:t>
      </w:r>
      <w:r>
        <w:rPr>
          <w:rFonts w:hAnsi="Times New Roman"/>
          <w:sz w:val="28"/>
          <w:szCs w:val="28"/>
        </w:rPr>
        <w:t>НОО</w:t>
      </w:r>
      <w:r w:rsidR="0089169D">
        <w:rPr>
          <w:rFonts w:hAnsi="Times New Roman"/>
          <w:sz w:val="28"/>
          <w:szCs w:val="28"/>
        </w:rPr>
        <w:t xml:space="preserve"> </w:t>
      </w:r>
      <w:r>
        <w:rPr>
          <w:rFonts w:hAnsi="Times New Roman"/>
          <w:sz w:val="28"/>
          <w:szCs w:val="28"/>
        </w:rPr>
        <w:t>обучающихся</w:t>
      </w:r>
      <w:r w:rsidR="0089169D">
        <w:rPr>
          <w:rFonts w:hAnsi="Times New Roman"/>
          <w:sz w:val="28"/>
          <w:szCs w:val="28"/>
        </w:rPr>
        <w:t xml:space="preserve"> </w:t>
      </w:r>
      <w:r>
        <w:rPr>
          <w:rFonts w:hAnsi="Times New Roman"/>
          <w:sz w:val="28"/>
          <w:szCs w:val="28"/>
        </w:rPr>
        <w:t>с</w:t>
      </w:r>
      <w:r w:rsidR="0089169D">
        <w:rPr>
          <w:rFonts w:hAnsi="Times New Roman"/>
          <w:sz w:val="28"/>
          <w:szCs w:val="28"/>
        </w:rPr>
        <w:t xml:space="preserve"> </w:t>
      </w:r>
      <w:r>
        <w:rPr>
          <w:rFonts w:hAnsi="Times New Roman"/>
          <w:sz w:val="28"/>
          <w:szCs w:val="28"/>
        </w:rPr>
        <w:t>ЗПР</w:t>
      </w:r>
      <w:r w:rsidR="0089169D">
        <w:rPr>
          <w:rFonts w:hAnsi="Times New Roman"/>
          <w:sz w:val="28"/>
          <w:szCs w:val="28"/>
        </w:rPr>
        <w:t xml:space="preserve"> </w:t>
      </w:r>
      <w:r>
        <w:rPr>
          <w:rFonts w:hAnsi="Times New Roman"/>
          <w:sz w:val="28"/>
          <w:szCs w:val="28"/>
        </w:rPr>
        <w:t>должно</w:t>
      </w:r>
      <w:r w:rsidR="0089169D">
        <w:rPr>
          <w:rFonts w:hAnsi="Times New Roman"/>
          <w:sz w:val="28"/>
          <w:szCs w:val="28"/>
        </w:rPr>
        <w:t xml:space="preserve"> </w:t>
      </w:r>
      <w:r>
        <w:rPr>
          <w:rFonts w:hAnsi="Times New Roman"/>
          <w:sz w:val="28"/>
          <w:szCs w:val="28"/>
        </w:rPr>
        <w:t>стать</w:t>
      </w:r>
      <w:r w:rsidR="0089169D">
        <w:rPr>
          <w:rFonts w:hAnsi="Times New Roman"/>
          <w:sz w:val="28"/>
          <w:szCs w:val="28"/>
        </w:rPr>
        <w:t xml:space="preserve"> </w:t>
      </w:r>
      <w:r>
        <w:rPr>
          <w:rFonts w:hAnsi="Times New Roman"/>
          <w:sz w:val="28"/>
          <w:szCs w:val="28"/>
        </w:rPr>
        <w:t>полноценное</w:t>
      </w:r>
      <w:r w:rsidR="0089169D">
        <w:rPr>
          <w:rFonts w:hAnsi="Times New Roman"/>
          <w:sz w:val="28"/>
          <w:szCs w:val="28"/>
        </w:rPr>
        <w:t xml:space="preserve"> </w:t>
      </w:r>
      <w:r>
        <w:rPr>
          <w:rFonts w:hAnsi="Times New Roman"/>
          <w:sz w:val="28"/>
          <w:szCs w:val="28"/>
        </w:rPr>
        <w:t>начальное</w:t>
      </w:r>
      <w:r w:rsidR="0089169D">
        <w:rPr>
          <w:rFonts w:hAnsi="Times New Roman"/>
          <w:sz w:val="28"/>
          <w:szCs w:val="28"/>
        </w:rPr>
        <w:t xml:space="preserve"> </w:t>
      </w:r>
      <w:r>
        <w:rPr>
          <w:rFonts w:hAnsi="Times New Roman"/>
          <w:sz w:val="28"/>
          <w:szCs w:val="28"/>
        </w:rPr>
        <w:t>общее</w:t>
      </w:r>
      <w:r w:rsidR="0089169D">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sidR="0089169D">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sidR="00676B1C">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C76028">
      <w:pPr>
        <w:tabs>
          <w:tab w:val="left" w:pos="0"/>
          <w:tab w:val="right" w:leader="dot" w:pos="9639"/>
        </w:tabs>
        <w:spacing w:after="0" w:line="360" w:lineRule="auto"/>
        <w:ind w:left="-567"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lastRenderedPageBreak/>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C76028">
      <w:pPr>
        <w:tabs>
          <w:tab w:val="left" w:pos="0"/>
          <w:tab w:val="right" w:leader="dot" w:pos="9639"/>
        </w:tabs>
        <w:spacing w:after="0" w:line="360" w:lineRule="auto"/>
        <w:ind w:left="-567"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C76028">
      <w:pPr>
        <w:tabs>
          <w:tab w:val="left" w:pos="0"/>
        </w:tabs>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C76028">
      <w:pPr>
        <w:numPr>
          <w:ilvl w:val="0"/>
          <w:numId w:val="21"/>
        </w:numPr>
        <w:tabs>
          <w:tab w:val="left" w:pos="0"/>
        </w:tabs>
        <w:suppressAutoHyphens w:val="0"/>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C76028">
      <w:pPr>
        <w:tabs>
          <w:tab w:val="left" w:pos="0"/>
          <w:tab w:val="left" w:pos="993"/>
        </w:tabs>
        <w:autoSpaceDE w:val="0"/>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C76028">
      <w:pPr>
        <w:tabs>
          <w:tab w:val="left" w:pos="0"/>
          <w:tab w:val="left" w:pos="993"/>
        </w:tabs>
        <w:autoSpaceDE w:val="0"/>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C76028">
      <w:pPr>
        <w:tabs>
          <w:tab w:val="left" w:pos="0"/>
          <w:tab w:val="left" w:pos="993"/>
        </w:tabs>
        <w:autoSpaceDE w:val="0"/>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C76028">
      <w:pPr>
        <w:tabs>
          <w:tab w:val="left" w:pos="0"/>
          <w:tab w:val="left" w:pos="993"/>
        </w:tabs>
        <w:autoSpaceDE w:val="0"/>
        <w:spacing w:after="0" w:line="360" w:lineRule="auto"/>
        <w:ind w:left="-567"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C76028">
      <w:pPr>
        <w:numPr>
          <w:ilvl w:val="0"/>
          <w:numId w:val="22"/>
        </w:numPr>
        <w:tabs>
          <w:tab w:val="left" w:pos="0"/>
        </w:tabs>
        <w:suppressAutoHyphens w:val="0"/>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000031E4">
        <w:rPr>
          <w:rFonts w:ascii="Times New Roman" w:hAnsi="Times New Roman" w:cs="Times New Roman"/>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C76028">
      <w:pPr>
        <w:tabs>
          <w:tab w:val="left" w:pos="0"/>
          <w:tab w:val="left" w:pos="993"/>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C76028">
      <w:pPr>
        <w:tabs>
          <w:tab w:val="left" w:pos="0"/>
          <w:tab w:val="left" w:pos="993"/>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C76028">
      <w:pPr>
        <w:tabs>
          <w:tab w:val="left" w:pos="0"/>
          <w:tab w:val="left" w:pos="993"/>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C76028">
      <w:pPr>
        <w:tabs>
          <w:tab w:val="left" w:pos="0"/>
        </w:tabs>
        <w:spacing w:after="0" w:line="360" w:lineRule="auto"/>
        <w:ind w:left="-567"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C76028">
      <w:pPr>
        <w:numPr>
          <w:ilvl w:val="0"/>
          <w:numId w:val="21"/>
        </w:numPr>
        <w:tabs>
          <w:tab w:val="left" w:pos="0"/>
        </w:tabs>
        <w:suppressAutoHyphens w:val="0"/>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C76028">
      <w:pPr>
        <w:tabs>
          <w:tab w:val="left" w:pos="0"/>
          <w:tab w:val="left" w:pos="993"/>
          <w:tab w:val="left" w:pos="1418"/>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C76028">
      <w:pPr>
        <w:tabs>
          <w:tab w:val="left" w:pos="0"/>
          <w:tab w:val="left" w:pos="993"/>
          <w:tab w:val="left" w:pos="1418"/>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C76028">
      <w:pPr>
        <w:tabs>
          <w:tab w:val="left" w:pos="0"/>
          <w:tab w:val="left" w:pos="993"/>
          <w:tab w:val="left" w:pos="1418"/>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C76028">
      <w:pPr>
        <w:tabs>
          <w:tab w:val="left" w:pos="0"/>
          <w:tab w:val="left" w:pos="993"/>
          <w:tab w:val="left" w:pos="1418"/>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C76028">
      <w:pPr>
        <w:tabs>
          <w:tab w:val="left" w:pos="0"/>
          <w:tab w:val="left" w:pos="993"/>
          <w:tab w:val="left" w:pos="1418"/>
        </w:tabs>
        <w:spacing w:after="0" w:line="360" w:lineRule="auto"/>
        <w:ind w:left="-567"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C76028">
      <w:pPr>
        <w:numPr>
          <w:ilvl w:val="0"/>
          <w:numId w:val="21"/>
        </w:numPr>
        <w:tabs>
          <w:tab w:val="left" w:pos="0"/>
        </w:tabs>
        <w:suppressAutoHyphens w:val="0"/>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C76028">
      <w:pPr>
        <w:tabs>
          <w:tab w:val="left" w:pos="0"/>
        </w:tabs>
        <w:spacing w:after="0" w:line="360" w:lineRule="auto"/>
        <w:ind w:left="-567"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w:t>
      </w:r>
      <w:r w:rsidR="000031E4">
        <w:rPr>
          <w:rFonts w:ascii="Times New Roman" w:hAnsi="Times New Roman" w:cs="Times New Roman"/>
          <w:sz w:val="28"/>
          <w:szCs w:val="28"/>
        </w:rPr>
        <w:t xml:space="preserve"> </w:t>
      </w:r>
      <w:r w:rsidRPr="00D142B1">
        <w:rPr>
          <w:rFonts w:ascii="Times New Roman" w:hAnsi="Times New Roman" w:cs="Times New Roman"/>
          <w:sz w:val="28"/>
          <w:szCs w:val="28"/>
        </w:rPr>
        <w:t>делиться своими воспоминаниями, впечатлениями и планами.</w:t>
      </w:r>
    </w:p>
    <w:p w:rsidR="00D142B1" w:rsidRPr="00D142B1" w:rsidRDefault="00D142B1" w:rsidP="00C76028">
      <w:pPr>
        <w:numPr>
          <w:ilvl w:val="0"/>
          <w:numId w:val="21"/>
        </w:num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000031E4">
        <w:rPr>
          <w:rFonts w:ascii="Times New Roman" w:hAnsi="Times New Roman" w:cs="Times New Roman"/>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C76028">
      <w:pPr>
        <w:tabs>
          <w:tab w:val="left" w:pos="0"/>
        </w:tabs>
        <w:spacing w:after="0" w:line="360" w:lineRule="auto"/>
        <w:ind w:left="-567"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C76028">
      <w:pPr>
        <w:tabs>
          <w:tab w:val="left" w:pos="0"/>
        </w:tabs>
        <w:spacing w:after="0" w:line="360" w:lineRule="auto"/>
        <w:ind w:left="-567"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C76028">
      <w:pPr>
        <w:tabs>
          <w:tab w:val="left" w:pos="0"/>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сформированные в соответствии АООП НОО универсальные учебные действия.</w:t>
      </w:r>
    </w:p>
    <w:p w:rsidR="00067714" w:rsidRPr="00D142B1" w:rsidRDefault="00D142B1"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C76028">
      <w:pPr>
        <w:tabs>
          <w:tab w:val="left" w:pos="0"/>
          <w:tab w:val="right" w:leader="dot" w:pos="9639"/>
        </w:tabs>
        <w:spacing w:before="120" w:after="120" w:line="240" w:lineRule="auto"/>
        <w:ind w:left="-567"/>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00CC5A96">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C76028">
      <w:pPr>
        <w:pStyle w:val="14TexstOSNOVA1012"/>
        <w:spacing w:line="360" w:lineRule="auto"/>
        <w:ind w:left="-567"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C76028">
      <w:pPr>
        <w:pStyle w:val="a7"/>
        <w:spacing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000031E4">
        <w:rPr>
          <w:rFonts w:ascii="Times New Roman" w:hAnsi="Times New Roman" w:cs="Times New Roman"/>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C76028">
      <w:pPr>
        <w:pStyle w:val="a7"/>
        <w:spacing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00CC5A96">
        <w:rPr>
          <w:rFonts w:ascii="Times New Roman" w:hAnsi="Times New Roman" w:cs="Times New Roman"/>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lastRenderedPageBreak/>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C76028">
      <w:pPr>
        <w:spacing w:after="0"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C76028">
      <w:pPr>
        <w:spacing w:after="0"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C76028">
      <w:pPr>
        <w:spacing w:after="0"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C76028">
      <w:pPr>
        <w:pStyle w:val="af2"/>
        <w:numPr>
          <w:ilvl w:val="0"/>
          <w:numId w:val="23"/>
        </w:numPr>
        <w:ind w:left="-567"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000031E4">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sidR="000031E4">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C76028">
      <w:pPr>
        <w:tabs>
          <w:tab w:val="left" w:pos="0"/>
          <w:tab w:val="right" w:leader="dot" w:pos="9639"/>
        </w:tabs>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w:t>
      </w:r>
      <w:r w:rsidRPr="00B11FEA">
        <w:rPr>
          <w:rFonts w:ascii="Times New Roman" w:hAnsi="Times New Roman" w:cs="Times New Roman"/>
          <w:sz w:val="28"/>
          <w:szCs w:val="28"/>
        </w:rPr>
        <w:lastRenderedPageBreak/>
        <w:t>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C76028">
      <w:pPr>
        <w:tabs>
          <w:tab w:val="right" w:leader="dot" w:pos="9329"/>
        </w:tabs>
        <w:spacing w:after="0" w:line="360" w:lineRule="auto"/>
        <w:ind w:left="-567"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000031E4">
        <w:rPr>
          <w:rFonts w:hAnsi="Times New Roman"/>
          <w:color w:val="auto"/>
          <w:sz w:val="28"/>
          <w:szCs w:val="28"/>
        </w:rPr>
        <w:t xml:space="preserve"> </w:t>
      </w:r>
      <w:r w:rsidRPr="00BE7417">
        <w:rPr>
          <w:rFonts w:hAnsi="Times New Roman"/>
          <w:color w:val="auto"/>
          <w:sz w:val="28"/>
          <w:szCs w:val="28"/>
        </w:rPr>
        <w:t>оценки</w:t>
      </w:r>
      <w:r w:rsidR="000031E4">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hAnsi="Times New Roman"/>
          <w:color w:val="auto"/>
          <w:sz w:val="28"/>
          <w:szCs w:val="28"/>
        </w:rPr>
        <w:t>используется</w:t>
      </w:r>
      <w:r w:rsidR="000031E4">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00CC5A96">
        <w:rPr>
          <w:rFonts w:hAnsi="Times New Roman"/>
          <w:color w:val="auto"/>
          <w:sz w:val="28"/>
          <w:szCs w:val="28"/>
        </w:rPr>
        <w:t xml:space="preserve"> </w:t>
      </w:r>
      <w:r w:rsidRPr="00BE7417">
        <w:rPr>
          <w:rFonts w:hAnsi="Times New Roman"/>
          <w:color w:val="auto"/>
          <w:sz w:val="28"/>
          <w:szCs w:val="28"/>
        </w:rPr>
        <w:t>группа</w:t>
      </w:r>
      <w:r w:rsidR="00CC5A96">
        <w:rPr>
          <w:rFonts w:hAnsi="Times New Roman"/>
          <w:color w:val="auto"/>
          <w:sz w:val="28"/>
          <w:szCs w:val="28"/>
        </w:rPr>
        <w:t xml:space="preserve"> </w:t>
      </w:r>
      <w:r w:rsidRPr="00BE7417">
        <w:rPr>
          <w:rFonts w:hAnsi="Times New Roman"/>
          <w:color w:val="auto"/>
          <w:sz w:val="28"/>
          <w:szCs w:val="28"/>
        </w:rPr>
        <w:t>экспертов</w:t>
      </w:r>
      <w:r w:rsidR="00CC5A96">
        <w:rPr>
          <w:rFonts w:hAnsi="Times New Roman"/>
          <w:color w:val="auto"/>
          <w:sz w:val="28"/>
          <w:szCs w:val="28"/>
        </w:rPr>
        <w:t xml:space="preserve"> </w:t>
      </w:r>
      <w:r w:rsidRPr="00BE7417">
        <w:rPr>
          <w:rFonts w:hAnsi="Times New Roman"/>
          <w:color w:val="auto"/>
          <w:sz w:val="28"/>
          <w:szCs w:val="28"/>
        </w:rPr>
        <w:t>объединяет</w:t>
      </w:r>
      <w:r w:rsidR="00CC5A96">
        <w:rPr>
          <w:rFonts w:hAnsi="Times New Roman"/>
          <w:color w:val="auto"/>
          <w:sz w:val="28"/>
          <w:szCs w:val="28"/>
        </w:rPr>
        <w:t xml:space="preserve"> </w:t>
      </w:r>
      <w:r w:rsidRPr="00BE7417">
        <w:rPr>
          <w:rFonts w:hAnsi="Times New Roman"/>
          <w:color w:val="auto"/>
          <w:sz w:val="28"/>
          <w:szCs w:val="28"/>
        </w:rPr>
        <w:t>всех</w:t>
      </w:r>
      <w:r w:rsidR="00CC5A96">
        <w:rPr>
          <w:rFonts w:hAnsi="Times New Roman"/>
          <w:color w:val="auto"/>
          <w:sz w:val="28"/>
          <w:szCs w:val="28"/>
        </w:rPr>
        <w:t xml:space="preserve"> </w:t>
      </w:r>
      <w:r w:rsidRPr="00BE7417">
        <w:rPr>
          <w:rFonts w:hAnsi="Times New Roman"/>
          <w:color w:val="auto"/>
          <w:sz w:val="28"/>
          <w:szCs w:val="28"/>
        </w:rPr>
        <w:t>участников</w:t>
      </w:r>
      <w:r w:rsidR="00CC5A96">
        <w:rPr>
          <w:rFonts w:hAnsi="Times New Roman"/>
          <w:color w:val="auto"/>
          <w:sz w:val="28"/>
          <w:szCs w:val="28"/>
        </w:rPr>
        <w:t xml:space="preserve"> </w:t>
      </w:r>
      <w:r w:rsidRPr="00BE7417">
        <w:rPr>
          <w:rFonts w:hAnsi="Times New Roman"/>
          <w:color w:val="auto"/>
          <w:sz w:val="28"/>
          <w:szCs w:val="28"/>
        </w:rPr>
        <w:t>образовательного</w:t>
      </w:r>
      <w:r w:rsidR="00CC5A96">
        <w:rPr>
          <w:rFonts w:hAnsi="Times New Roman"/>
          <w:color w:val="auto"/>
          <w:sz w:val="28"/>
          <w:szCs w:val="28"/>
        </w:rPr>
        <w:t xml:space="preserve"> </w:t>
      </w:r>
      <w:r w:rsidRPr="00BE7417">
        <w:rPr>
          <w:rFonts w:hAnsi="Times New Roman"/>
          <w:color w:val="auto"/>
          <w:sz w:val="28"/>
          <w:szCs w:val="28"/>
        </w:rPr>
        <w:t>процесса</w:t>
      </w:r>
      <w:r w:rsidR="00CC5A96">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00CC5A96">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00CC5A96">
        <w:rPr>
          <w:rFonts w:hAnsi="Times New Roman"/>
          <w:color w:val="auto"/>
          <w:sz w:val="28"/>
          <w:szCs w:val="28"/>
        </w:rPr>
        <w:t xml:space="preserve"> </w:t>
      </w:r>
      <w:r w:rsidRPr="00BE7417">
        <w:rPr>
          <w:rFonts w:hAnsi="Times New Roman"/>
          <w:color w:val="auto"/>
          <w:sz w:val="28"/>
          <w:szCs w:val="28"/>
        </w:rPr>
        <w:t>и</w:t>
      </w:r>
      <w:r w:rsidR="00CC5A96">
        <w:rPr>
          <w:rFonts w:hAnsi="Times New Roman"/>
          <w:color w:val="auto"/>
          <w:sz w:val="28"/>
          <w:szCs w:val="28"/>
        </w:rPr>
        <w:t xml:space="preserve"> </w:t>
      </w:r>
      <w:r w:rsidRPr="00BE7417">
        <w:rPr>
          <w:rFonts w:hAnsi="Times New Roman"/>
          <w:color w:val="auto"/>
          <w:sz w:val="28"/>
          <w:szCs w:val="28"/>
        </w:rPr>
        <w:t>тесно</w:t>
      </w:r>
      <w:r w:rsidR="00CC5A96">
        <w:rPr>
          <w:rFonts w:hAnsi="Times New Roman"/>
          <w:color w:val="auto"/>
          <w:sz w:val="28"/>
          <w:szCs w:val="28"/>
        </w:rPr>
        <w:t xml:space="preserve"> </w:t>
      </w:r>
      <w:r w:rsidRPr="00BE7417">
        <w:rPr>
          <w:rFonts w:hAnsi="Times New Roman"/>
          <w:color w:val="auto"/>
          <w:sz w:val="28"/>
          <w:szCs w:val="28"/>
        </w:rPr>
        <w:t>контактирует</w:t>
      </w:r>
      <w:r w:rsidR="00CC5A96">
        <w:rPr>
          <w:rFonts w:hAnsi="Times New Roman"/>
          <w:color w:val="auto"/>
          <w:sz w:val="28"/>
          <w:szCs w:val="28"/>
        </w:rPr>
        <w:t xml:space="preserve"> </w:t>
      </w:r>
      <w:r w:rsidRPr="00BE7417">
        <w:rPr>
          <w:rFonts w:hAnsi="Times New Roman"/>
          <w:color w:val="auto"/>
          <w:sz w:val="28"/>
          <w:szCs w:val="28"/>
        </w:rPr>
        <w:t>с</w:t>
      </w:r>
      <w:r w:rsidR="00CC5A96">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00CC5A96">
        <w:rPr>
          <w:rFonts w:hAnsi="Times New Roman"/>
          <w:color w:val="auto"/>
          <w:sz w:val="28"/>
          <w:szCs w:val="28"/>
        </w:rPr>
        <w:t xml:space="preserve"> </w:t>
      </w:r>
      <w:r w:rsidRPr="00BE7417">
        <w:rPr>
          <w:rFonts w:hAnsi="Times New Roman"/>
          <w:color w:val="auto"/>
          <w:sz w:val="28"/>
          <w:szCs w:val="28"/>
        </w:rPr>
        <w:t>такой</w:t>
      </w:r>
      <w:r w:rsidR="00CC5A96">
        <w:rPr>
          <w:rFonts w:hAnsi="Times New Roman"/>
          <w:color w:val="auto"/>
          <w:sz w:val="28"/>
          <w:szCs w:val="28"/>
        </w:rPr>
        <w:t xml:space="preserve"> </w:t>
      </w:r>
      <w:r w:rsidRPr="00BE7417">
        <w:rPr>
          <w:rFonts w:hAnsi="Times New Roman"/>
          <w:color w:val="auto"/>
          <w:sz w:val="28"/>
          <w:szCs w:val="28"/>
        </w:rPr>
        <w:t>экспертной</w:t>
      </w:r>
      <w:r w:rsidR="00CC5A96">
        <w:rPr>
          <w:rFonts w:hAnsi="Times New Roman"/>
          <w:color w:val="auto"/>
          <w:sz w:val="28"/>
          <w:szCs w:val="28"/>
        </w:rPr>
        <w:t xml:space="preserve"> </w:t>
      </w:r>
      <w:r w:rsidRPr="00BE7417">
        <w:rPr>
          <w:rFonts w:hAnsi="Times New Roman"/>
          <w:color w:val="auto"/>
          <w:sz w:val="28"/>
          <w:szCs w:val="28"/>
        </w:rPr>
        <w:t>группы</w:t>
      </w:r>
      <w:r w:rsidR="00CC5A96">
        <w:rPr>
          <w:rFonts w:hAnsi="Times New Roman"/>
          <w:color w:val="auto"/>
          <w:sz w:val="28"/>
          <w:szCs w:val="28"/>
        </w:rPr>
        <w:t xml:space="preserve"> </w:t>
      </w:r>
      <w:r w:rsidRPr="00BE7417">
        <w:rPr>
          <w:rFonts w:hAnsi="Times New Roman"/>
          <w:color w:val="auto"/>
          <w:sz w:val="28"/>
          <w:szCs w:val="28"/>
        </w:rPr>
        <w:t>является</w:t>
      </w:r>
      <w:r w:rsidR="00CC5A96">
        <w:rPr>
          <w:rFonts w:hAnsi="Times New Roman"/>
          <w:color w:val="auto"/>
          <w:sz w:val="28"/>
          <w:szCs w:val="28"/>
        </w:rPr>
        <w:t xml:space="preserve"> </w:t>
      </w:r>
      <w:r w:rsidRPr="00BE7417">
        <w:rPr>
          <w:rFonts w:hAnsi="Times New Roman"/>
          <w:color w:val="auto"/>
          <w:sz w:val="28"/>
          <w:szCs w:val="28"/>
        </w:rPr>
        <w:t>выработка</w:t>
      </w:r>
      <w:r w:rsidR="00CC5A96">
        <w:rPr>
          <w:rFonts w:hAnsi="Times New Roman"/>
          <w:color w:val="auto"/>
          <w:sz w:val="28"/>
          <w:szCs w:val="28"/>
        </w:rPr>
        <w:t xml:space="preserve"> </w:t>
      </w:r>
      <w:r w:rsidRPr="00BE7417">
        <w:rPr>
          <w:rFonts w:hAnsi="Times New Roman"/>
          <w:color w:val="auto"/>
          <w:sz w:val="28"/>
          <w:szCs w:val="28"/>
        </w:rPr>
        <w:t>общей</w:t>
      </w:r>
      <w:r w:rsidR="00CC5A96">
        <w:rPr>
          <w:rFonts w:hAnsi="Times New Roman"/>
          <w:color w:val="auto"/>
          <w:sz w:val="28"/>
          <w:szCs w:val="28"/>
        </w:rPr>
        <w:t xml:space="preserve"> </w:t>
      </w:r>
      <w:r w:rsidRPr="00BE7417">
        <w:rPr>
          <w:rFonts w:hAnsi="Times New Roman"/>
          <w:color w:val="auto"/>
          <w:sz w:val="28"/>
          <w:szCs w:val="28"/>
        </w:rPr>
        <w:t>оценки</w:t>
      </w:r>
      <w:r w:rsidR="00CC5A96">
        <w:rPr>
          <w:rFonts w:hAnsi="Times New Roman"/>
          <w:color w:val="auto"/>
          <w:sz w:val="28"/>
          <w:szCs w:val="28"/>
        </w:rPr>
        <w:t xml:space="preserve"> </w:t>
      </w:r>
      <w:r w:rsidRPr="00BE7417">
        <w:rPr>
          <w:rFonts w:hAnsi="Times New Roman"/>
          <w:color w:val="auto"/>
          <w:sz w:val="28"/>
          <w:szCs w:val="28"/>
        </w:rPr>
        <w:t>достижений</w:t>
      </w:r>
      <w:r w:rsidR="00CC5A96">
        <w:rPr>
          <w:rFonts w:hAnsi="Times New Roman"/>
          <w:color w:val="auto"/>
          <w:sz w:val="28"/>
          <w:szCs w:val="28"/>
        </w:rPr>
        <w:t xml:space="preserve"> </w:t>
      </w:r>
      <w:r w:rsidRPr="00BE7417">
        <w:rPr>
          <w:rFonts w:hAnsi="Times New Roman"/>
          <w:color w:val="auto"/>
          <w:sz w:val="28"/>
          <w:szCs w:val="28"/>
        </w:rPr>
        <w:t>обучающегося</w:t>
      </w:r>
      <w:r w:rsidR="00CC5A96">
        <w:rPr>
          <w:rFonts w:hAnsi="Times New Roman"/>
          <w:color w:val="auto"/>
          <w:sz w:val="28"/>
          <w:szCs w:val="28"/>
        </w:rPr>
        <w:t xml:space="preserve"> </w:t>
      </w:r>
      <w:r w:rsidRPr="00BE7417">
        <w:rPr>
          <w:rFonts w:hAnsi="Times New Roman"/>
          <w:color w:val="auto"/>
          <w:sz w:val="28"/>
          <w:szCs w:val="28"/>
        </w:rPr>
        <w:t>в</w:t>
      </w:r>
      <w:r w:rsidR="00CC5A96">
        <w:rPr>
          <w:rFonts w:hAnsi="Times New Roman"/>
          <w:color w:val="auto"/>
          <w:sz w:val="28"/>
          <w:szCs w:val="28"/>
        </w:rPr>
        <w:t xml:space="preserve"> </w:t>
      </w:r>
      <w:r w:rsidRPr="00BE7417">
        <w:rPr>
          <w:rFonts w:hAnsi="Times New Roman"/>
          <w:color w:val="auto"/>
          <w:sz w:val="28"/>
          <w:szCs w:val="28"/>
        </w:rPr>
        <w:t>сфере</w:t>
      </w:r>
      <w:r w:rsidR="00CC5A96">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00CC5A96">
        <w:rPr>
          <w:rFonts w:hAnsi="Times New Roman"/>
          <w:color w:val="auto"/>
          <w:sz w:val="28"/>
          <w:szCs w:val="28"/>
        </w:rPr>
        <w:t xml:space="preserve"> </w:t>
      </w:r>
      <w:r w:rsidRPr="00BE7417">
        <w:rPr>
          <w:rFonts w:hAnsi="Times New Roman"/>
          <w:color w:val="auto"/>
          <w:sz w:val="28"/>
          <w:szCs w:val="28"/>
        </w:rPr>
        <w:t>обязательно</w:t>
      </w:r>
      <w:r w:rsidR="00CC5A96">
        <w:rPr>
          <w:rFonts w:hAnsi="Times New Roman"/>
          <w:color w:val="auto"/>
          <w:sz w:val="28"/>
          <w:szCs w:val="28"/>
        </w:rPr>
        <w:t xml:space="preserve"> </w:t>
      </w:r>
      <w:r w:rsidRPr="00BE7417">
        <w:rPr>
          <w:rFonts w:hAnsi="Times New Roman"/>
          <w:color w:val="auto"/>
          <w:sz w:val="28"/>
          <w:szCs w:val="28"/>
        </w:rPr>
        <w:t>включает</w:t>
      </w:r>
      <w:r w:rsidR="00CC5A96">
        <w:rPr>
          <w:rFonts w:hAnsi="Times New Roman"/>
          <w:color w:val="auto"/>
          <w:sz w:val="28"/>
          <w:szCs w:val="28"/>
        </w:rPr>
        <w:t xml:space="preserve"> </w:t>
      </w:r>
      <w:r w:rsidRPr="00BE7417">
        <w:rPr>
          <w:rFonts w:hAnsi="Times New Roman"/>
          <w:color w:val="auto"/>
          <w:sz w:val="28"/>
          <w:szCs w:val="28"/>
        </w:rPr>
        <w:t>мнение</w:t>
      </w:r>
      <w:r w:rsidR="00CC5A96">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00CC5A96">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00CC5A96">
        <w:rPr>
          <w:rFonts w:hAnsi="Times New Roman"/>
          <w:color w:val="auto"/>
          <w:sz w:val="28"/>
          <w:szCs w:val="28"/>
        </w:rPr>
        <w:t xml:space="preserve"> </w:t>
      </w:r>
      <w:r w:rsidRPr="00BE7417">
        <w:rPr>
          <w:rFonts w:hAnsi="Times New Roman"/>
          <w:color w:val="auto"/>
          <w:sz w:val="28"/>
          <w:szCs w:val="28"/>
        </w:rPr>
        <w:t>оценки</w:t>
      </w:r>
      <w:r w:rsidR="00CC5A96">
        <w:rPr>
          <w:rFonts w:hAnsi="Times New Roman"/>
          <w:color w:val="auto"/>
          <w:sz w:val="28"/>
          <w:szCs w:val="28"/>
        </w:rPr>
        <w:t xml:space="preserve"> </w:t>
      </w:r>
      <w:r w:rsidRPr="00BE7417">
        <w:rPr>
          <w:rFonts w:hAnsi="Times New Roman"/>
          <w:color w:val="auto"/>
          <w:sz w:val="28"/>
          <w:szCs w:val="28"/>
        </w:rPr>
        <w:t>продвижения</w:t>
      </w:r>
      <w:r w:rsidR="00CC5A96">
        <w:rPr>
          <w:rFonts w:hAnsi="Times New Roman"/>
          <w:color w:val="auto"/>
          <w:sz w:val="28"/>
          <w:szCs w:val="28"/>
        </w:rPr>
        <w:t xml:space="preserve"> </w:t>
      </w:r>
      <w:r w:rsidRPr="00BE7417">
        <w:rPr>
          <w:rFonts w:hAnsi="Times New Roman"/>
          <w:color w:val="auto"/>
          <w:sz w:val="28"/>
          <w:szCs w:val="28"/>
        </w:rPr>
        <w:t>ребенка</w:t>
      </w:r>
      <w:r w:rsidR="00CC5A96">
        <w:rPr>
          <w:rFonts w:hAnsi="Times New Roman"/>
          <w:color w:val="auto"/>
          <w:sz w:val="28"/>
          <w:szCs w:val="28"/>
        </w:rPr>
        <w:t xml:space="preserve"> </w:t>
      </w:r>
      <w:r w:rsidRPr="00BE7417">
        <w:rPr>
          <w:rFonts w:hAnsi="Times New Roman"/>
          <w:color w:val="auto"/>
          <w:sz w:val="28"/>
          <w:szCs w:val="28"/>
        </w:rPr>
        <w:t>в</w:t>
      </w:r>
      <w:r w:rsidR="00CC5A96">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00CC5A96">
        <w:rPr>
          <w:rFonts w:hAnsi="Times New Roman"/>
          <w:color w:val="auto"/>
          <w:sz w:val="28"/>
          <w:szCs w:val="28"/>
        </w:rPr>
        <w:t xml:space="preserve"> </w:t>
      </w:r>
      <w:r w:rsidRPr="00BE7417">
        <w:rPr>
          <w:rFonts w:hAnsi="Times New Roman"/>
          <w:color w:val="auto"/>
          <w:sz w:val="28"/>
          <w:szCs w:val="28"/>
        </w:rPr>
        <w:t>служит</w:t>
      </w:r>
      <w:r w:rsidR="00CC5A96">
        <w:rPr>
          <w:rFonts w:hAnsi="Times New Roman"/>
          <w:color w:val="auto"/>
          <w:sz w:val="28"/>
          <w:szCs w:val="28"/>
        </w:rPr>
        <w:t xml:space="preserve"> </w:t>
      </w:r>
      <w:r w:rsidRPr="00BE7417">
        <w:rPr>
          <w:rFonts w:hAnsi="Times New Roman"/>
          <w:color w:val="auto"/>
          <w:sz w:val="28"/>
          <w:szCs w:val="28"/>
        </w:rPr>
        <w:t>анализ</w:t>
      </w:r>
      <w:r w:rsidR="00CC5A96">
        <w:rPr>
          <w:rFonts w:hAnsi="Times New Roman"/>
          <w:color w:val="auto"/>
          <w:sz w:val="28"/>
          <w:szCs w:val="28"/>
        </w:rPr>
        <w:t xml:space="preserve"> </w:t>
      </w:r>
      <w:r w:rsidRPr="00BE7417">
        <w:rPr>
          <w:rFonts w:hAnsi="Times New Roman"/>
          <w:color w:val="auto"/>
          <w:sz w:val="28"/>
          <w:szCs w:val="28"/>
        </w:rPr>
        <w:t>изменений</w:t>
      </w:r>
      <w:r w:rsidR="00CC5A96">
        <w:rPr>
          <w:rFonts w:hAnsi="Times New Roman"/>
          <w:color w:val="auto"/>
          <w:sz w:val="28"/>
          <w:szCs w:val="28"/>
        </w:rPr>
        <w:t xml:space="preserve"> </w:t>
      </w:r>
      <w:r w:rsidRPr="00BE7417">
        <w:rPr>
          <w:rFonts w:hAnsi="Times New Roman"/>
          <w:color w:val="auto"/>
          <w:sz w:val="28"/>
          <w:szCs w:val="28"/>
        </w:rPr>
        <w:t>его</w:t>
      </w:r>
      <w:r w:rsidR="000031E4">
        <w:rPr>
          <w:rFonts w:hAnsi="Times New Roman"/>
          <w:color w:val="auto"/>
          <w:sz w:val="28"/>
          <w:szCs w:val="28"/>
        </w:rPr>
        <w:t xml:space="preserve"> </w:t>
      </w:r>
      <w:r w:rsidRPr="00BE7417">
        <w:rPr>
          <w:rFonts w:hAnsi="Times New Roman"/>
          <w:color w:val="auto"/>
          <w:sz w:val="28"/>
          <w:szCs w:val="28"/>
        </w:rPr>
        <w:t>поведения</w:t>
      </w:r>
      <w:r w:rsidR="00CC5A96">
        <w:rPr>
          <w:rFonts w:hAnsi="Times New Roman"/>
          <w:color w:val="auto"/>
          <w:sz w:val="28"/>
          <w:szCs w:val="28"/>
        </w:rPr>
        <w:t xml:space="preserve"> </w:t>
      </w:r>
      <w:r w:rsidRPr="00BE7417">
        <w:rPr>
          <w:rFonts w:hAnsi="Times New Roman"/>
          <w:color w:val="auto"/>
          <w:sz w:val="28"/>
          <w:szCs w:val="28"/>
        </w:rPr>
        <w:t>в</w:t>
      </w:r>
      <w:r w:rsidR="00CC5A96">
        <w:rPr>
          <w:rFonts w:hAnsi="Times New Roman"/>
          <w:color w:val="auto"/>
          <w:sz w:val="28"/>
          <w:szCs w:val="28"/>
        </w:rPr>
        <w:t xml:space="preserve"> </w:t>
      </w:r>
      <w:r w:rsidRPr="00BE7417">
        <w:rPr>
          <w:rFonts w:hAnsi="Times New Roman"/>
          <w:color w:val="auto"/>
          <w:sz w:val="28"/>
          <w:szCs w:val="28"/>
        </w:rPr>
        <w:t>повседневной</w:t>
      </w:r>
      <w:r w:rsidR="00CC5A96">
        <w:rPr>
          <w:rFonts w:hAnsi="Times New Roman"/>
          <w:color w:val="auto"/>
          <w:sz w:val="28"/>
          <w:szCs w:val="28"/>
        </w:rPr>
        <w:t xml:space="preserve"> </w:t>
      </w:r>
      <w:r w:rsidRPr="00BE7417">
        <w:rPr>
          <w:rFonts w:hAnsi="Times New Roman"/>
          <w:color w:val="auto"/>
          <w:sz w:val="28"/>
          <w:szCs w:val="28"/>
        </w:rPr>
        <w:t>жизни</w:t>
      </w:r>
      <w:r w:rsidRPr="00BE7417">
        <w:rPr>
          <w:rFonts w:ascii="Times New Roman"/>
          <w:color w:val="auto"/>
          <w:sz w:val="28"/>
          <w:szCs w:val="28"/>
        </w:rPr>
        <w:t xml:space="preserve">- </w:t>
      </w:r>
      <w:r w:rsidRPr="00BE7417">
        <w:rPr>
          <w:rFonts w:hAnsi="Times New Roman"/>
          <w:color w:val="auto"/>
          <w:sz w:val="28"/>
          <w:szCs w:val="28"/>
        </w:rPr>
        <w:t>в</w:t>
      </w:r>
      <w:r w:rsidR="00CC5A96">
        <w:rPr>
          <w:rFonts w:hAnsi="Times New Roman"/>
          <w:color w:val="auto"/>
          <w:sz w:val="28"/>
          <w:szCs w:val="28"/>
        </w:rPr>
        <w:t xml:space="preserve"> </w:t>
      </w:r>
      <w:r w:rsidRPr="00BE7417">
        <w:rPr>
          <w:rFonts w:hAnsi="Times New Roman"/>
          <w:color w:val="auto"/>
          <w:sz w:val="28"/>
          <w:szCs w:val="28"/>
        </w:rPr>
        <w:t>школе</w:t>
      </w:r>
      <w:r w:rsidR="00CC5A96">
        <w:rPr>
          <w:rFonts w:hAnsi="Times New Roman"/>
          <w:color w:val="auto"/>
          <w:sz w:val="28"/>
          <w:szCs w:val="28"/>
        </w:rPr>
        <w:t xml:space="preserve"> </w:t>
      </w:r>
      <w:r w:rsidRPr="00BE7417">
        <w:rPr>
          <w:rFonts w:hAnsi="Times New Roman"/>
          <w:color w:val="auto"/>
          <w:sz w:val="28"/>
          <w:szCs w:val="28"/>
        </w:rPr>
        <w:t>и</w:t>
      </w:r>
      <w:r w:rsidR="00CC5A96">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C76028">
      <w:pPr>
        <w:spacing w:after="0" w:line="360" w:lineRule="auto"/>
        <w:ind w:left="-567"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C76028">
      <w:pPr>
        <w:spacing w:after="0" w:line="360" w:lineRule="auto"/>
        <w:ind w:left="-567"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676B1C" w:rsidRDefault="00676B1C" w:rsidP="00C76028">
      <w:pPr>
        <w:tabs>
          <w:tab w:val="left" w:pos="0"/>
          <w:tab w:val="right" w:leader="dot" w:pos="9639"/>
        </w:tabs>
        <w:spacing w:before="240" w:after="120" w:line="240" w:lineRule="auto"/>
        <w:ind w:left="-567"/>
        <w:jc w:val="center"/>
        <w:outlineLvl w:val="1"/>
        <w:rPr>
          <w:rFonts w:ascii="Times New Roman" w:hAnsi="Times New Roman" w:cs="Times New Roman"/>
          <w:b/>
          <w:sz w:val="28"/>
          <w:szCs w:val="28"/>
        </w:rPr>
      </w:pPr>
      <w:bookmarkStart w:id="7" w:name="_Toc415833118"/>
    </w:p>
    <w:p w:rsidR="00CC5A96" w:rsidRDefault="00CC5A96" w:rsidP="00C76028">
      <w:pPr>
        <w:tabs>
          <w:tab w:val="left" w:pos="0"/>
          <w:tab w:val="right" w:leader="dot" w:pos="9639"/>
        </w:tabs>
        <w:spacing w:before="240" w:after="120" w:line="240" w:lineRule="auto"/>
        <w:ind w:left="-567"/>
        <w:jc w:val="center"/>
        <w:outlineLvl w:val="1"/>
        <w:rPr>
          <w:rFonts w:ascii="Times New Roman" w:hAnsi="Times New Roman" w:cs="Times New Roman"/>
          <w:b/>
          <w:sz w:val="28"/>
          <w:szCs w:val="28"/>
        </w:rPr>
      </w:pPr>
    </w:p>
    <w:p w:rsidR="00CC5A96" w:rsidRDefault="00CC5A96" w:rsidP="00C76028">
      <w:pPr>
        <w:tabs>
          <w:tab w:val="left" w:pos="0"/>
          <w:tab w:val="right" w:leader="dot" w:pos="9639"/>
        </w:tabs>
        <w:spacing w:before="240" w:after="120" w:line="240" w:lineRule="auto"/>
        <w:ind w:left="-567"/>
        <w:jc w:val="center"/>
        <w:outlineLvl w:val="1"/>
        <w:rPr>
          <w:rFonts w:ascii="Times New Roman" w:hAnsi="Times New Roman" w:cs="Times New Roman"/>
          <w:b/>
          <w:sz w:val="28"/>
          <w:szCs w:val="28"/>
        </w:rPr>
      </w:pPr>
    </w:p>
    <w:p w:rsidR="00907752" w:rsidRPr="00156537" w:rsidRDefault="00156537" w:rsidP="00C76028">
      <w:pPr>
        <w:tabs>
          <w:tab w:val="left" w:pos="0"/>
          <w:tab w:val="right" w:leader="dot" w:pos="9639"/>
        </w:tabs>
        <w:spacing w:before="240" w:after="120" w:line="240" w:lineRule="auto"/>
        <w:ind w:left="-567"/>
        <w:jc w:val="center"/>
        <w:outlineLvl w:val="1"/>
        <w:rPr>
          <w:rFonts w:ascii="Times New Roman" w:hAnsi="Times New Roman" w:cs="Times New Roman"/>
          <w:b/>
          <w:sz w:val="28"/>
          <w:szCs w:val="28"/>
        </w:rPr>
      </w:pPr>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C76028">
      <w:pPr>
        <w:spacing w:after="0" w:line="360" w:lineRule="auto"/>
        <w:ind w:left="-567"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C76028">
      <w:pPr>
        <w:tabs>
          <w:tab w:val="left" w:pos="0"/>
          <w:tab w:val="right" w:leader="dot" w:pos="9639"/>
        </w:tabs>
        <w:spacing w:after="0" w:line="360" w:lineRule="auto"/>
        <w:ind w:left="-567"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C76028">
      <w:pPr>
        <w:tabs>
          <w:tab w:val="left" w:pos="0"/>
          <w:tab w:val="right" w:leader="dot" w:pos="9639"/>
        </w:tabs>
        <w:spacing w:before="120" w:after="120" w:line="240" w:lineRule="auto"/>
        <w:ind w:left="-567"/>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91589D" w:rsidRPr="00FC2E21" w:rsidRDefault="007B3FB1" w:rsidP="0091589D">
      <w:pPr>
        <w:pStyle w:val="14TexstOSNOVA1012"/>
        <w:spacing w:line="360" w:lineRule="auto"/>
        <w:ind w:left="-567" w:firstLine="709"/>
        <w:rPr>
          <w:rFonts w:ascii="Times New Roman" w:hAnsi="Times New Roman" w:cs="Times New Roman"/>
          <w:color w:val="auto"/>
          <w:kern w:val="2"/>
          <w:sz w:val="28"/>
          <w:szCs w:val="28"/>
        </w:rPr>
      </w:pPr>
      <w:r w:rsidRPr="00F03F14">
        <w:rPr>
          <w:rFonts w:ascii="Times New Roman" w:hAnsi="Times New Roman" w:cs="Times New Roman"/>
          <w:bCs/>
          <w:sz w:val="28"/>
          <w:szCs w:val="28"/>
        </w:rPr>
        <w:t>Программа коррекционной работы</w:t>
      </w:r>
      <w:r w:rsidR="00CC5A96">
        <w:rPr>
          <w:rFonts w:ascii="Times New Roman" w:hAnsi="Times New Roman" w:cs="Times New Roman"/>
          <w:bCs/>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sidR="00CC5A96">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r w:rsidR="0091589D" w:rsidRPr="00CC5A96">
        <w:rPr>
          <w:rFonts w:ascii="Times New Roman" w:hAnsi="Times New Roman" w:cs="Times New Roman"/>
          <w:b/>
          <w:color w:val="auto"/>
          <w:kern w:val="2"/>
          <w:sz w:val="28"/>
          <w:szCs w:val="28"/>
        </w:rPr>
        <w:t xml:space="preserve">Целью </w:t>
      </w:r>
      <w:r w:rsidR="0091589D" w:rsidRPr="00FC2E21">
        <w:rPr>
          <w:rFonts w:ascii="Times New Roman" w:hAnsi="Times New Roman" w:cs="Times New Roman"/>
          <w:color w:val="auto"/>
          <w:kern w:val="2"/>
          <w:sz w:val="28"/>
          <w:szCs w:val="28"/>
        </w:rPr>
        <w:t xml:space="preserve">программы коррекционной работы в </w:t>
      </w:r>
      <w:r w:rsidR="0091589D">
        <w:rPr>
          <w:rFonts w:ascii="Times New Roman" w:hAnsi="Times New Roman" w:cs="Times New Roman"/>
          <w:color w:val="auto"/>
          <w:kern w:val="2"/>
          <w:sz w:val="28"/>
          <w:szCs w:val="28"/>
        </w:rPr>
        <w:t xml:space="preserve">соответствии с требованиями ФГОС НОО обучающихся с ОВЗ </w:t>
      </w:r>
      <w:r w:rsidR="0091589D"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sidR="0091589D">
        <w:rPr>
          <w:rFonts w:ascii="Times New Roman" w:hAnsi="Times New Roman" w:cs="Times New Roman"/>
          <w:color w:val="auto"/>
          <w:kern w:val="2"/>
          <w:sz w:val="28"/>
          <w:szCs w:val="28"/>
        </w:rPr>
        <w:t>ЗПР</w:t>
      </w:r>
      <w:r w:rsidR="0091589D" w:rsidRPr="00FC2E21">
        <w:rPr>
          <w:rFonts w:ascii="Times New Roman" w:hAnsi="Times New Roman" w:cs="Times New Roman"/>
          <w:color w:val="auto"/>
          <w:kern w:val="2"/>
          <w:sz w:val="28"/>
          <w:szCs w:val="28"/>
        </w:rPr>
        <w:t xml:space="preserve"> в освоении </w:t>
      </w:r>
      <w:r w:rsidR="0091589D">
        <w:rPr>
          <w:rFonts w:ascii="Times New Roman" w:hAnsi="Times New Roman" w:cs="Times New Roman"/>
          <w:color w:val="auto"/>
          <w:kern w:val="2"/>
          <w:sz w:val="28"/>
          <w:szCs w:val="28"/>
        </w:rPr>
        <w:t>АООП НОО</w:t>
      </w:r>
      <w:r w:rsidR="0091589D" w:rsidRPr="00FC2E21">
        <w:rPr>
          <w:rFonts w:ascii="Times New Roman" w:hAnsi="Times New Roman" w:cs="Times New Roman"/>
          <w:color w:val="auto"/>
          <w:kern w:val="2"/>
          <w:sz w:val="28"/>
          <w:szCs w:val="28"/>
        </w:rPr>
        <w:t xml:space="preserve">, коррекция недостатков в физическом </w:t>
      </w:r>
      <w:r w:rsidR="0091589D">
        <w:rPr>
          <w:rFonts w:ascii="Times New Roman" w:hAnsi="Times New Roman" w:cs="Times New Roman"/>
          <w:color w:val="auto"/>
          <w:kern w:val="2"/>
          <w:sz w:val="28"/>
          <w:szCs w:val="28"/>
        </w:rPr>
        <w:t>и (</w:t>
      </w:r>
      <w:r w:rsidR="0091589D" w:rsidRPr="00FC2E21">
        <w:rPr>
          <w:rFonts w:ascii="Times New Roman" w:hAnsi="Times New Roman" w:cs="Times New Roman"/>
          <w:color w:val="auto"/>
          <w:kern w:val="2"/>
          <w:sz w:val="28"/>
          <w:szCs w:val="28"/>
        </w:rPr>
        <w:t>или</w:t>
      </w:r>
      <w:r w:rsidR="0091589D">
        <w:rPr>
          <w:rFonts w:ascii="Times New Roman" w:hAnsi="Times New Roman" w:cs="Times New Roman"/>
          <w:color w:val="auto"/>
          <w:kern w:val="2"/>
          <w:sz w:val="28"/>
          <w:szCs w:val="28"/>
        </w:rPr>
        <w:t>)</w:t>
      </w:r>
      <w:r w:rsidR="0091589D" w:rsidRPr="00FC2E21">
        <w:rPr>
          <w:rFonts w:ascii="Times New Roman" w:hAnsi="Times New Roman" w:cs="Times New Roman"/>
          <w:color w:val="auto"/>
          <w:kern w:val="2"/>
          <w:sz w:val="28"/>
          <w:szCs w:val="28"/>
        </w:rPr>
        <w:t xml:space="preserve"> психическом</w:t>
      </w:r>
      <w:r w:rsidR="0091589D">
        <w:rPr>
          <w:rFonts w:ascii="Times New Roman" w:hAnsi="Times New Roman" w:cs="Times New Roman"/>
          <w:color w:val="auto"/>
          <w:kern w:val="2"/>
          <w:sz w:val="28"/>
          <w:szCs w:val="28"/>
        </w:rPr>
        <w:t xml:space="preserve"> и</w:t>
      </w:r>
      <w:r w:rsidR="0091589D"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91589D" w:rsidRDefault="0091589D" w:rsidP="0091589D">
      <w:pPr>
        <w:tabs>
          <w:tab w:val="left" w:pos="0"/>
          <w:tab w:val="right" w:leader="dot" w:pos="9639"/>
        </w:tabs>
        <w:spacing w:after="0" w:line="360" w:lineRule="auto"/>
        <w:ind w:left="-567" w:firstLine="709"/>
        <w:jc w:val="both"/>
        <w:rPr>
          <w:rFonts w:ascii="Times New Roman" w:hAnsi="Times New Roman" w:cs="Times New Roman"/>
          <w:sz w:val="28"/>
          <w:szCs w:val="28"/>
        </w:rPr>
      </w:pPr>
      <w:r w:rsidRPr="00010667">
        <w:rPr>
          <w:rFonts w:ascii="Times New Roman" w:hAnsi="Times New Roman"/>
          <w:bCs/>
          <w:sz w:val="28"/>
          <w:szCs w:val="28"/>
        </w:rPr>
        <w:t xml:space="preserve">Направления и содержание программы коррекционной работы  осуществляются во внеурочное время в объеме не менее </w:t>
      </w:r>
      <w:r>
        <w:rPr>
          <w:rFonts w:ascii="Times New Roman" w:hAnsi="Times New Roman"/>
          <w:bCs/>
          <w:sz w:val="28"/>
          <w:szCs w:val="28"/>
        </w:rPr>
        <w:t>2</w:t>
      </w:r>
      <w:r w:rsidRPr="00010667">
        <w:rPr>
          <w:rFonts w:ascii="Times New Roman" w:hAnsi="Times New Roman"/>
          <w:bCs/>
          <w:sz w:val="28"/>
          <w:szCs w:val="28"/>
        </w:rPr>
        <w:t xml:space="preserve"> часов. Объем и содержание определяются в зависимости от образовательных потребностей обучающихся.</w:t>
      </w:r>
    </w:p>
    <w:p w:rsidR="007B3FB1" w:rsidRDefault="007B3FB1" w:rsidP="00C76028">
      <w:pPr>
        <w:tabs>
          <w:tab w:val="left" w:pos="0"/>
          <w:tab w:val="right" w:leader="dot" w:pos="9639"/>
        </w:tabs>
        <w:spacing w:after="0" w:line="360" w:lineRule="auto"/>
        <w:ind w:left="-567" w:firstLine="658"/>
        <w:jc w:val="both"/>
        <w:rPr>
          <w:rFonts w:ascii="Times New Roman" w:hAnsi="Times New Roman" w:cs="Times New Roman"/>
          <w:sz w:val="28"/>
          <w:szCs w:val="28"/>
        </w:rPr>
      </w:pPr>
    </w:p>
    <w:p w:rsidR="00F03F14" w:rsidRPr="00F03F14" w:rsidRDefault="00F03F14" w:rsidP="00C76028">
      <w:pPr>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00CC5A96">
        <w:rPr>
          <w:rFonts w:ascii="Times New Roman" w:hAnsi="Times New Roman" w:cs="Times New Roman"/>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C76028">
      <w:pPr>
        <w:suppressAutoHyphens w:val="0"/>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C76028">
      <w:pPr>
        <w:suppressAutoHyphens w:val="0"/>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C76028">
      <w:pPr>
        <w:suppressAutoHyphens w:val="0"/>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C76028">
      <w:pPr>
        <w:suppressAutoHyphens w:val="0"/>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C76028">
      <w:pPr>
        <w:suppressAutoHyphens w:val="0"/>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C76028">
      <w:pPr>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C76028">
      <w:pPr>
        <w:spacing w:after="0" w:line="360" w:lineRule="auto"/>
        <w:ind w:left="-567"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C76028">
      <w:pPr>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C76028">
      <w:pPr>
        <w:suppressAutoHyphens w:val="0"/>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C76028">
      <w:pPr>
        <w:suppressAutoHyphens w:val="0"/>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C76028">
      <w:pPr>
        <w:pStyle w:val="af"/>
        <w:spacing w:line="360" w:lineRule="auto"/>
        <w:ind w:left="-567"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C76028">
      <w:pPr>
        <w:pStyle w:val="21"/>
        <w:ind w:left="-567"/>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C76028">
      <w:pPr>
        <w:pStyle w:val="21"/>
        <w:ind w:left="-567"/>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C76028">
      <w:pPr>
        <w:pStyle w:val="21"/>
        <w:ind w:left="-567"/>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C76028">
      <w:pPr>
        <w:pStyle w:val="21"/>
        <w:ind w:left="-567"/>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C76028">
      <w:pPr>
        <w:spacing w:after="0" w:line="360" w:lineRule="auto"/>
        <w:ind w:left="-567"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00CC5A96">
        <w:rPr>
          <w:rFonts w:hAnsi="Times New Roman"/>
          <w:color w:val="auto"/>
          <w:sz w:val="28"/>
          <w:szCs w:val="28"/>
        </w:rPr>
        <w:t xml:space="preserve"> </w:t>
      </w:r>
      <w:r w:rsidRPr="009433D8">
        <w:rPr>
          <w:rFonts w:hAnsi="Times New Roman"/>
          <w:color w:val="auto"/>
          <w:sz w:val="28"/>
          <w:szCs w:val="28"/>
        </w:rPr>
        <w:t>работа</w:t>
      </w:r>
      <w:r w:rsidR="00CC5A96">
        <w:rPr>
          <w:rFonts w:hAnsi="Times New Roman"/>
          <w:color w:val="auto"/>
          <w:sz w:val="28"/>
          <w:szCs w:val="28"/>
        </w:rPr>
        <w:t xml:space="preserve"> </w:t>
      </w:r>
      <w:r w:rsidRPr="009433D8">
        <w:rPr>
          <w:rFonts w:hAnsi="Times New Roman"/>
          <w:color w:val="auto"/>
          <w:sz w:val="28"/>
          <w:szCs w:val="28"/>
        </w:rPr>
        <w:t>должна</w:t>
      </w:r>
      <w:r w:rsidR="00CC5A96">
        <w:rPr>
          <w:rFonts w:hAnsi="Times New Roman"/>
          <w:color w:val="auto"/>
          <w:sz w:val="28"/>
          <w:szCs w:val="28"/>
        </w:rPr>
        <w:t xml:space="preserve"> </w:t>
      </w:r>
      <w:r w:rsidRPr="009433D8">
        <w:rPr>
          <w:rFonts w:hAnsi="Times New Roman"/>
          <w:color w:val="auto"/>
          <w:sz w:val="28"/>
          <w:szCs w:val="28"/>
        </w:rPr>
        <w:t>включать</w:t>
      </w:r>
      <w:r w:rsidR="00CC5A96">
        <w:rPr>
          <w:rFonts w:hAnsi="Times New Roman"/>
          <w:color w:val="auto"/>
          <w:sz w:val="28"/>
          <w:szCs w:val="28"/>
        </w:rPr>
        <w:t xml:space="preserve"> </w:t>
      </w:r>
      <w:r w:rsidRPr="009433D8">
        <w:rPr>
          <w:rFonts w:hAnsi="Times New Roman"/>
          <w:color w:val="auto"/>
          <w:sz w:val="28"/>
          <w:szCs w:val="28"/>
        </w:rPr>
        <w:t>систематическое</w:t>
      </w:r>
      <w:r w:rsidR="00CC5A96">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 xml:space="preserve">- </w:t>
      </w:r>
      <w:r w:rsidRPr="009433D8">
        <w:rPr>
          <w:rFonts w:hAnsi="Times New Roman"/>
          <w:color w:val="auto"/>
          <w:sz w:val="28"/>
          <w:szCs w:val="28"/>
        </w:rPr>
        <w:t>педагогическое</w:t>
      </w:r>
      <w:r w:rsidR="00CC5A96">
        <w:rPr>
          <w:rFonts w:hAnsi="Times New Roman"/>
          <w:color w:val="auto"/>
          <w:sz w:val="28"/>
          <w:szCs w:val="28"/>
        </w:rPr>
        <w:t xml:space="preserve"> </w:t>
      </w:r>
      <w:r w:rsidRPr="009433D8">
        <w:rPr>
          <w:rFonts w:hAnsi="Times New Roman"/>
          <w:color w:val="auto"/>
          <w:sz w:val="28"/>
          <w:szCs w:val="28"/>
        </w:rPr>
        <w:t>наблюдение</w:t>
      </w:r>
      <w:r w:rsidR="00CC5A96">
        <w:rPr>
          <w:rFonts w:hAnsi="Times New Roman"/>
          <w:color w:val="auto"/>
          <w:sz w:val="28"/>
          <w:szCs w:val="28"/>
        </w:rPr>
        <w:t xml:space="preserve"> </w:t>
      </w:r>
      <w:r w:rsidRPr="009433D8">
        <w:rPr>
          <w:rFonts w:hAnsi="Times New Roman"/>
          <w:color w:val="auto"/>
          <w:sz w:val="28"/>
          <w:szCs w:val="28"/>
        </w:rPr>
        <w:t>в</w:t>
      </w:r>
      <w:r w:rsidR="00CC5A96">
        <w:rPr>
          <w:rFonts w:hAnsi="Times New Roman"/>
          <w:color w:val="auto"/>
          <w:sz w:val="28"/>
          <w:szCs w:val="28"/>
        </w:rPr>
        <w:t xml:space="preserve"> </w:t>
      </w:r>
      <w:r w:rsidRPr="009433D8">
        <w:rPr>
          <w:rFonts w:hAnsi="Times New Roman"/>
          <w:color w:val="auto"/>
          <w:sz w:val="28"/>
          <w:szCs w:val="28"/>
        </w:rPr>
        <w:t>учебной</w:t>
      </w:r>
      <w:r w:rsidR="00CC5A96">
        <w:rPr>
          <w:rFonts w:hAnsi="Times New Roman"/>
          <w:color w:val="auto"/>
          <w:sz w:val="28"/>
          <w:szCs w:val="28"/>
        </w:rPr>
        <w:t xml:space="preserve"> </w:t>
      </w:r>
      <w:r w:rsidRPr="009433D8">
        <w:rPr>
          <w:rFonts w:hAnsi="Times New Roman"/>
          <w:color w:val="auto"/>
          <w:sz w:val="28"/>
          <w:szCs w:val="28"/>
        </w:rPr>
        <w:t>и</w:t>
      </w:r>
      <w:r w:rsidR="00CC5A96">
        <w:rPr>
          <w:rFonts w:hAnsi="Times New Roman"/>
          <w:color w:val="auto"/>
          <w:sz w:val="28"/>
          <w:szCs w:val="28"/>
        </w:rPr>
        <w:t xml:space="preserve"> </w:t>
      </w:r>
      <w:r w:rsidRPr="009433D8">
        <w:rPr>
          <w:rFonts w:hAnsi="Times New Roman"/>
          <w:color w:val="auto"/>
          <w:sz w:val="28"/>
          <w:szCs w:val="28"/>
        </w:rPr>
        <w:t>внеурочной</w:t>
      </w:r>
      <w:r w:rsidR="00CC5A96">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00CC5A96">
        <w:rPr>
          <w:rFonts w:hAnsi="Times New Roman"/>
          <w:color w:val="auto"/>
          <w:sz w:val="28"/>
          <w:szCs w:val="28"/>
        </w:rPr>
        <w:t xml:space="preserve"> </w:t>
      </w:r>
      <w:r w:rsidRPr="009433D8">
        <w:rPr>
          <w:rFonts w:hAnsi="Times New Roman"/>
          <w:color w:val="auto"/>
          <w:sz w:val="28"/>
          <w:szCs w:val="28"/>
        </w:rPr>
        <w:t>разработку</w:t>
      </w:r>
      <w:r w:rsidR="00CC5A96">
        <w:rPr>
          <w:rFonts w:hAnsi="Times New Roman"/>
          <w:color w:val="auto"/>
          <w:sz w:val="28"/>
          <w:szCs w:val="28"/>
        </w:rPr>
        <w:t xml:space="preserve"> </w:t>
      </w:r>
      <w:r w:rsidRPr="009433D8">
        <w:rPr>
          <w:rFonts w:hAnsi="Times New Roman"/>
          <w:color w:val="auto"/>
          <w:sz w:val="28"/>
          <w:szCs w:val="28"/>
        </w:rPr>
        <w:t>и</w:t>
      </w:r>
      <w:r w:rsidR="00CC5A96">
        <w:rPr>
          <w:rFonts w:hAnsi="Times New Roman"/>
          <w:color w:val="auto"/>
          <w:sz w:val="28"/>
          <w:szCs w:val="28"/>
        </w:rPr>
        <w:t xml:space="preserve"> </w:t>
      </w:r>
      <w:r w:rsidRPr="009433D8">
        <w:rPr>
          <w:rFonts w:hAnsi="Times New Roman"/>
          <w:color w:val="auto"/>
          <w:sz w:val="28"/>
          <w:szCs w:val="28"/>
        </w:rPr>
        <w:t>реализацию</w:t>
      </w:r>
      <w:r w:rsidR="00CC5A96">
        <w:rPr>
          <w:rFonts w:hAnsi="Times New Roman"/>
          <w:color w:val="auto"/>
          <w:sz w:val="28"/>
          <w:szCs w:val="28"/>
        </w:rPr>
        <w:t xml:space="preserve"> </w:t>
      </w:r>
      <w:r w:rsidRPr="009433D8">
        <w:rPr>
          <w:rFonts w:hAnsi="Times New Roman"/>
          <w:color w:val="auto"/>
          <w:sz w:val="28"/>
          <w:szCs w:val="28"/>
        </w:rPr>
        <w:t>индивидуального</w:t>
      </w:r>
      <w:r w:rsidR="00CC5A96">
        <w:rPr>
          <w:rFonts w:hAnsi="Times New Roman"/>
          <w:color w:val="auto"/>
          <w:sz w:val="28"/>
          <w:szCs w:val="28"/>
        </w:rPr>
        <w:t xml:space="preserve"> </w:t>
      </w:r>
      <w:r w:rsidRPr="009433D8">
        <w:rPr>
          <w:rFonts w:hAnsi="Times New Roman"/>
          <w:color w:val="auto"/>
          <w:sz w:val="28"/>
          <w:szCs w:val="28"/>
        </w:rPr>
        <w:t>маршрута</w:t>
      </w:r>
      <w:r w:rsidR="00CC5A96">
        <w:rPr>
          <w:rFonts w:hAnsi="Times New Roman"/>
          <w:color w:val="auto"/>
          <w:sz w:val="28"/>
          <w:szCs w:val="28"/>
        </w:rPr>
        <w:t xml:space="preserve"> </w:t>
      </w:r>
      <w:r w:rsidRPr="009433D8">
        <w:rPr>
          <w:rFonts w:hAnsi="Times New Roman"/>
          <w:color w:val="auto"/>
          <w:sz w:val="28"/>
          <w:szCs w:val="28"/>
        </w:rPr>
        <w:t>комплексного</w:t>
      </w:r>
      <w:r w:rsidR="00CC5A96">
        <w:rPr>
          <w:rFonts w:hAnsi="Times New Roman"/>
          <w:color w:val="auto"/>
          <w:sz w:val="28"/>
          <w:szCs w:val="28"/>
        </w:rPr>
        <w:t xml:space="preserve"> </w:t>
      </w:r>
      <w:r w:rsidRPr="009433D8">
        <w:rPr>
          <w:rFonts w:hAnsi="Times New Roman"/>
          <w:color w:val="auto"/>
          <w:sz w:val="28"/>
          <w:szCs w:val="28"/>
        </w:rPr>
        <w:t>психолого–педагогического</w:t>
      </w:r>
      <w:r w:rsidR="00CC5A96">
        <w:rPr>
          <w:rFonts w:hAnsi="Times New Roman"/>
          <w:color w:val="auto"/>
          <w:sz w:val="28"/>
          <w:szCs w:val="28"/>
        </w:rPr>
        <w:t xml:space="preserve"> </w:t>
      </w:r>
      <w:r w:rsidRPr="009433D8">
        <w:rPr>
          <w:rFonts w:hAnsi="Times New Roman"/>
          <w:color w:val="auto"/>
          <w:sz w:val="28"/>
          <w:szCs w:val="28"/>
        </w:rPr>
        <w:t>сопровождения</w:t>
      </w:r>
      <w:r w:rsidR="00CC5A96">
        <w:rPr>
          <w:rFonts w:hAnsi="Times New Roman"/>
          <w:color w:val="auto"/>
          <w:sz w:val="28"/>
          <w:szCs w:val="28"/>
        </w:rPr>
        <w:t xml:space="preserve"> </w:t>
      </w:r>
      <w:r w:rsidRPr="009433D8">
        <w:rPr>
          <w:rFonts w:hAnsi="Times New Roman"/>
          <w:color w:val="auto"/>
          <w:sz w:val="28"/>
          <w:szCs w:val="28"/>
        </w:rPr>
        <w:t>каждого</w:t>
      </w:r>
      <w:r w:rsidR="00CC5A96">
        <w:rPr>
          <w:rFonts w:hAnsi="Times New Roman"/>
          <w:color w:val="auto"/>
          <w:sz w:val="28"/>
          <w:szCs w:val="28"/>
        </w:rPr>
        <w:t xml:space="preserve"> </w:t>
      </w:r>
      <w:r w:rsidRPr="009433D8">
        <w:rPr>
          <w:rFonts w:hAnsi="Times New Roman"/>
          <w:color w:val="auto"/>
          <w:sz w:val="28"/>
          <w:szCs w:val="28"/>
        </w:rPr>
        <w:t>обучающегося</w:t>
      </w:r>
      <w:r w:rsidR="00CC5A96">
        <w:rPr>
          <w:rFonts w:hAnsi="Times New Roman"/>
          <w:color w:val="auto"/>
          <w:sz w:val="28"/>
          <w:szCs w:val="28"/>
        </w:rPr>
        <w:t xml:space="preserve"> </w:t>
      </w:r>
      <w:r w:rsidRPr="009433D8">
        <w:rPr>
          <w:rFonts w:hAnsi="Times New Roman"/>
          <w:color w:val="auto"/>
          <w:sz w:val="28"/>
          <w:szCs w:val="28"/>
        </w:rPr>
        <w:t>с</w:t>
      </w:r>
      <w:r w:rsidR="00CC5A96">
        <w:rPr>
          <w:rFonts w:hAnsi="Times New Roman"/>
          <w:color w:val="auto"/>
          <w:sz w:val="28"/>
          <w:szCs w:val="28"/>
        </w:rPr>
        <w:t xml:space="preserve"> </w:t>
      </w:r>
      <w:r w:rsidRPr="009433D8">
        <w:rPr>
          <w:rFonts w:hAnsi="Times New Roman"/>
          <w:color w:val="auto"/>
          <w:sz w:val="28"/>
          <w:szCs w:val="28"/>
        </w:rPr>
        <w:t>ЗПР</w:t>
      </w:r>
      <w:r w:rsidR="00CC5A96">
        <w:rPr>
          <w:rFonts w:hAnsi="Times New Roman"/>
          <w:color w:val="auto"/>
          <w:sz w:val="28"/>
          <w:szCs w:val="28"/>
        </w:rPr>
        <w:t xml:space="preserve"> </w:t>
      </w:r>
      <w:r w:rsidRPr="009433D8">
        <w:rPr>
          <w:rFonts w:hAnsi="Times New Roman"/>
          <w:color w:val="auto"/>
          <w:sz w:val="28"/>
          <w:szCs w:val="28"/>
        </w:rPr>
        <w:t>на</w:t>
      </w:r>
      <w:r w:rsidR="00CC5A96">
        <w:rPr>
          <w:rFonts w:hAnsi="Times New Roman"/>
          <w:color w:val="auto"/>
          <w:sz w:val="28"/>
          <w:szCs w:val="28"/>
        </w:rPr>
        <w:t xml:space="preserve"> </w:t>
      </w:r>
      <w:r w:rsidRPr="009433D8">
        <w:rPr>
          <w:rFonts w:hAnsi="Times New Roman"/>
          <w:color w:val="auto"/>
          <w:sz w:val="28"/>
          <w:szCs w:val="28"/>
        </w:rPr>
        <w:t>основе</w:t>
      </w:r>
      <w:r w:rsidR="00CC5A96">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00CC5A96">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00CC5A96">
        <w:rPr>
          <w:rFonts w:hAnsi="Times New Roman"/>
          <w:color w:val="auto"/>
          <w:sz w:val="28"/>
          <w:szCs w:val="28"/>
        </w:rPr>
        <w:t xml:space="preserve"> </w:t>
      </w:r>
      <w:r w:rsidRPr="009433D8">
        <w:rPr>
          <w:rFonts w:hAnsi="Times New Roman"/>
          <w:color w:val="auto"/>
          <w:sz w:val="28"/>
          <w:szCs w:val="28"/>
        </w:rPr>
        <w:t>по</w:t>
      </w:r>
      <w:r w:rsidR="00CC5A96">
        <w:rPr>
          <w:rFonts w:hAnsi="Times New Roman"/>
          <w:color w:val="auto"/>
          <w:sz w:val="28"/>
          <w:szCs w:val="28"/>
        </w:rPr>
        <w:t xml:space="preserve"> </w:t>
      </w:r>
      <w:r w:rsidRPr="009433D8">
        <w:rPr>
          <w:rFonts w:hAnsi="Times New Roman"/>
          <w:color w:val="auto"/>
          <w:sz w:val="28"/>
          <w:szCs w:val="28"/>
        </w:rPr>
        <w:t>результатам</w:t>
      </w:r>
      <w:r w:rsidR="00CC5A96">
        <w:rPr>
          <w:rFonts w:hAnsi="Times New Roman"/>
          <w:color w:val="auto"/>
          <w:sz w:val="28"/>
          <w:szCs w:val="28"/>
        </w:rPr>
        <w:t xml:space="preserve"> </w:t>
      </w:r>
      <w:r w:rsidRPr="009433D8">
        <w:rPr>
          <w:rFonts w:hAnsi="Times New Roman"/>
          <w:color w:val="auto"/>
          <w:sz w:val="28"/>
          <w:szCs w:val="28"/>
        </w:rPr>
        <w:t>изучения</w:t>
      </w:r>
      <w:r w:rsidR="00CC5A96">
        <w:rPr>
          <w:rFonts w:hAnsi="Times New Roman"/>
          <w:color w:val="auto"/>
          <w:sz w:val="28"/>
          <w:szCs w:val="28"/>
        </w:rPr>
        <w:t xml:space="preserve"> </w:t>
      </w:r>
      <w:r w:rsidRPr="009433D8">
        <w:rPr>
          <w:rFonts w:hAnsi="Times New Roman"/>
          <w:color w:val="auto"/>
          <w:sz w:val="28"/>
          <w:szCs w:val="28"/>
        </w:rPr>
        <w:t>его</w:t>
      </w:r>
      <w:r w:rsidR="00CC5A96">
        <w:rPr>
          <w:rFonts w:hAnsi="Times New Roman"/>
          <w:color w:val="auto"/>
          <w:sz w:val="28"/>
          <w:szCs w:val="28"/>
        </w:rPr>
        <w:t xml:space="preserve"> </w:t>
      </w:r>
      <w:r w:rsidRPr="009433D8">
        <w:rPr>
          <w:rFonts w:hAnsi="Times New Roman"/>
          <w:color w:val="auto"/>
          <w:sz w:val="28"/>
          <w:szCs w:val="28"/>
        </w:rPr>
        <w:t>особенностей</w:t>
      </w:r>
      <w:r w:rsidR="00CC5A96">
        <w:rPr>
          <w:rFonts w:hAnsi="Times New Roman"/>
          <w:color w:val="auto"/>
          <w:sz w:val="28"/>
          <w:szCs w:val="28"/>
        </w:rPr>
        <w:t xml:space="preserve"> </w:t>
      </w:r>
      <w:r w:rsidRPr="009433D8">
        <w:rPr>
          <w:rFonts w:hAnsi="Times New Roman"/>
          <w:color w:val="auto"/>
          <w:sz w:val="28"/>
          <w:szCs w:val="28"/>
        </w:rPr>
        <w:t>и</w:t>
      </w:r>
      <w:r w:rsidR="00CC5A96">
        <w:rPr>
          <w:rFonts w:hAnsi="Times New Roman"/>
          <w:color w:val="auto"/>
          <w:sz w:val="28"/>
          <w:szCs w:val="28"/>
        </w:rPr>
        <w:t xml:space="preserve"> </w:t>
      </w:r>
      <w:r w:rsidRPr="009433D8">
        <w:rPr>
          <w:rFonts w:hAnsi="Times New Roman"/>
          <w:color w:val="auto"/>
          <w:sz w:val="28"/>
          <w:szCs w:val="28"/>
        </w:rPr>
        <w:t>возможностей</w:t>
      </w:r>
      <w:r w:rsidR="00CC5A96">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00CC5A96">
        <w:rPr>
          <w:rFonts w:hAnsi="Times New Roman"/>
          <w:color w:val="auto"/>
          <w:sz w:val="28"/>
          <w:szCs w:val="28"/>
        </w:rPr>
        <w:t xml:space="preserve"> </w:t>
      </w:r>
      <w:r w:rsidRPr="009433D8">
        <w:rPr>
          <w:rFonts w:hAnsi="Times New Roman"/>
          <w:color w:val="auto"/>
          <w:sz w:val="28"/>
          <w:szCs w:val="28"/>
        </w:rPr>
        <w:t>трудностей</w:t>
      </w:r>
      <w:r w:rsidR="00CC5A96">
        <w:rPr>
          <w:rFonts w:hAnsi="Times New Roman"/>
          <w:color w:val="auto"/>
          <w:sz w:val="28"/>
          <w:szCs w:val="28"/>
        </w:rPr>
        <w:t xml:space="preserve"> </w:t>
      </w:r>
      <w:r w:rsidRPr="009433D8">
        <w:rPr>
          <w:rFonts w:hAnsi="Times New Roman"/>
          <w:color w:val="auto"/>
          <w:sz w:val="28"/>
          <w:szCs w:val="28"/>
        </w:rPr>
        <w:t>в</w:t>
      </w:r>
      <w:r w:rsidR="00CC5A96">
        <w:rPr>
          <w:rFonts w:hAnsi="Times New Roman"/>
          <w:color w:val="auto"/>
          <w:sz w:val="28"/>
          <w:szCs w:val="28"/>
        </w:rPr>
        <w:t xml:space="preserve"> </w:t>
      </w:r>
      <w:r w:rsidRPr="009433D8">
        <w:rPr>
          <w:rFonts w:hAnsi="Times New Roman"/>
          <w:color w:val="auto"/>
          <w:sz w:val="28"/>
          <w:szCs w:val="28"/>
        </w:rPr>
        <w:t>овладении</w:t>
      </w:r>
      <w:r w:rsidR="00CC5A96">
        <w:rPr>
          <w:rFonts w:hAnsi="Times New Roman"/>
          <w:color w:val="auto"/>
          <w:sz w:val="28"/>
          <w:szCs w:val="28"/>
        </w:rPr>
        <w:t xml:space="preserve"> </w:t>
      </w:r>
      <w:r w:rsidRPr="009433D8">
        <w:rPr>
          <w:rFonts w:hAnsi="Times New Roman"/>
          <w:color w:val="auto"/>
          <w:sz w:val="28"/>
          <w:szCs w:val="28"/>
        </w:rPr>
        <w:t>содержанием</w:t>
      </w:r>
      <w:r w:rsidR="00CC5A96">
        <w:rPr>
          <w:rFonts w:hAnsi="Times New Roman"/>
          <w:color w:val="auto"/>
          <w:sz w:val="28"/>
          <w:szCs w:val="28"/>
        </w:rPr>
        <w:t xml:space="preserve"> </w:t>
      </w:r>
      <w:r w:rsidRPr="009433D8">
        <w:rPr>
          <w:rFonts w:hAnsi="Times New Roman"/>
          <w:color w:val="auto"/>
          <w:sz w:val="28"/>
          <w:szCs w:val="28"/>
        </w:rPr>
        <w:t>начального</w:t>
      </w:r>
      <w:r w:rsidR="00CC5A96">
        <w:rPr>
          <w:rFonts w:hAnsi="Times New Roman"/>
          <w:color w:val="auto"/>
          <w:sz w:val="28"/>
          <w:szCs w:val="28"/>
        </w:rPr>
        <w:t xml:space="preserve"> </w:t>
      </w:r>
      <w:r w:rsidRPr="009433D8">
        <w:rPr>
          <w:rFonts w:hAnsi="Times New Roman"/>
          <w:color w:val="auto"/>
          <w:sz w:val="28"/>
          <w:szCs w:val="28"/>
        </w:rPr>
        <w:t>общего</w:t>
      </w:r>
      <w:r w:rsidR="00CC5A96">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00CC5A96">
        <w:rPr>
          <w:rFonts w:hAnsi="Times New Roman"/>
          <w:color w:val="auto"/>
          <w:sz w:val="28"/>
          <w:szCs w:val="28"/>
        </w:rPr>
        <w:t xml:space="preserve"> </w:t>
      </w:r>
      <w:r w:rsidRPr="009433D8">
        <w:rPr>
          <w:rFonts w:hAnsi="Times New Roman"/>
          <w:color w:val="auto"/>
          <w:sz w:val="28"/>
          <w:szCs w:val="28"/>
        </w:rPr>
        <w:t>личностного</w:t>
      </w:r>
      <w:r w:rsidR="00CC5A96">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00CC5A96">
        <w:rPr>
          <w:rFonts w:hAnsi="Times New Roman"/>
          <w:color w:val="auto"/>
          <w:sz w:val="28"/>
          <w:szCs w:val="28"/>
        </w:rPr>
        <w:t xml:space="preserve"> </w:t>
      </w:r>
      <w:r w:rsidRPr="009433D8">
        <w:rPr>
          <w:rFonts w:hAnsi="Times New Roman"/>
          <w:color w:val="auto"/>
          <w:sz w:val="28"/>
          <w:szCs w:val="28"/>
        </w:rPr>
        <w:t>взаимодействия</w:t>
      </w:r>
      <w:r w:rsidR="00CC5A96">
        <w:rPr>
          <w:rFonts w:hAnsi="Times New Roman"/>
          <w:color w:val="auto"/>
          <w:sz w:val="28"/>
          <w:szCs w:val="28"/>
        </w:rPr>
        <w:t xml:space="preserve"> </w:t>
      </w:r>
      <w:r w:rsidRPr="009433D8">
        <w:rPr>
          <w:rFonts w:hAnsi="Times New Roman"/>
          <w:color w:val="auto"/>
          <w:sz w:val="28"/>
          <w:szCs w:val="28"/>
        </w:rPr>
        <w:t>с</w:t>
      </w:r>
      <w:r w:rsidR="00CC5A96">
        <w:rPr>
          <w:rFonts w:hAnsi="Times New Roman"/>
          <w:color w:val="auto"/>
          <w:sz w:val="28"/>
          <w:szCs w:val="28"/>
        </w:rPr>
        <w:t xml:space="preserve"> </w:t>
      </w:r>
      <w:r w:rsidRPr="009433D8">
        <w:rPr>
          <w:rFonts w:hAnsi="Times New Roman"/>
          <w:color w:val="auto"/>
          <w:sz w:val="28"/>
          <w:szCs w:val="28"/>
        </w:rPr>
        <w:t>детьми</w:t>
      </w:r>
      <w:r w:rsidR="00CC5A96">
        <w:rPr>
          <w:rFonts w:hAnsi="Times New Roman"/>
          <w:color w:val="auto"/>
          <w:sz w:val="28"/>
          <w:szCs w:val="28"/>
        </w:rPr>
        <w:t xml:space="preserve"> </w:t>
      </w:r>
      <w:r w:rsidRPr="009433D8">
        <w:rPr>
          <w:rFonts w:hAnsi="Times New Roman"/>
          <w:color w:val="auto"/>
          <w:sz w:val="28"/>
          <w:szCs w:val="28"/>
        </w:rPr>
        <w:t>и</w:t>
      </w:r>
      <w:r w:rsidR="00CC5A96">
        <w:rPr>
          <w:rFonts w:hAnsi="Times New Roman"/>
          <w:color w:val="auto"/>
          <w:sz w:val="28"/>
          <w:szCs w:val="28"/>
        </w:rPr>
        <w:t xml:space="preserve"> </w:t>
      </w:r>
      <w:r w:rsidRPr="009433D8">
        <w:rPr>
          <w:rFonts w:hAnsi="Times New Roman"/>
          <w:color w:val="auto"/>
          <w:sz w:val="28"/>
          <w:szCs w:val="28"/>
        </w:rPr>
        <w:t>взрослыми</w:t>
      </w:r>
      <w:r w:rsidR="00CC5A96">
        <w:rPr>
          <w:rFonts w:hAnsi="Times New Roman"/>
          <w:color w:val="auto"/>
          <w:sz w:val="28"/>
          <w:szCs w:val="28"/>
        </w:rPr>
        <w:t xml:space="preserve"> </w:t>
      </w:r>
      <w:r w:rsidRPr="009433D8">
        <w:rPr>
          <w:rFonts w:hAnsi="Times New Roman"/>
          <w:color w:val="auto"/>
          <w:sz w:val="28"/>
          <w:szCs w:val="28"/>
        </w:rPr>
        <w:t>и</w:t>
      </w:r>
      <w:r w:rsidR="00CC5A96">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C76028">
      <w:pPr>
        <w:spacing w:after="0" w:line="360" w:lineRule="auto"/>
        <w:ind w:left="-567"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C76028">
      <w:pPr>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w:t>
      </w:r>
      <w:r w:rsidRPr="00F03F14">
        <w:rPr>
          <w:rFonts w:ascii="Times New Roman" w:hAnsi="Times New Roman" w:cs="Times New Roman"/>
          <w:sz w:val="28"/>
          <w:szCs w:val="28"/>
        </w:rPr>
        <w:lastRenderedPageBreak/>
        <w:t>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C76028">
      <w:pPr>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C76028">
      <w:pPr>
        <w:spacing w:after="0" w:line="360" w:lineRule="auto"/>
        <w:ind w:left="-567"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C76028">
      <w:pPr>
        <w:spacing w:after="0" w:line="360" w:lineRule="auto"/>
        <w:ind w:left="-567"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C76028">
      <w:pPr>
        <w:keepNext/>
        <w:spacing w:after="0" w:line="360" w:lineRule="auto"/>
        <w:ind w:left="-567"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C76028">
      <w:pPr>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w:t>
      </w:r>
      <w:r w:rsidR="00CC5A96">
        <w:rPr>
          <w:rFonts w:ascii="Times New Roman" w:hAnsi="Times New Roman" w:cs="Times New Roman"/>
          <w:sz w:val="28"/>
          <w:szCs w:val="28"/>
        </w:rPr>
        <w:t xml:space="preserve"> </w:t>
      </w:r>
      <w:r w:rsidRPr="00F03F14">
        <w:rPr>
          <w:rFonts w:ascii="Times New Roman" w:hAnsi="Times New Roman" w:cs="Times New Roman"/>
          <w:sz w:val="28"/>
          <w:szCs w:val="28"/>
        </w:rPr>
        <w:t xml:space="preserve"> педагог-психолог, имеющи</w:t>
      </w:r>
      <w:r w:rsidR="00CC5A96">
        <w:rPr>
          <w:rFonts w:ascii="Times New Roman" w:hAnsi="Times New Roman" w:cs="Times New Roman"/>
          <w:sz w:val="28"/>
          <w:szCs w:val="28"/>
        </w:rPr>
        <w:t>е</w:t>
      </w:r>
      <w:r w:rsidRPr="00F03F14">
        <w:rPr>
          <w:rFonts w:ascii="Times New Roman" w:hAnsi="Times New Roman" w:cs="Times New Roman"/>
          <w:sz w:val="28"/>
          <w:szCs w:val="28"/>
        </w:rPr>
        <w:t xml:space="preserve">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C76028">
      <w:pPr>
        <w:spacing w:after="0" w:line="360" w:lineRule="auto"/>
        <w:ind w:left="-567"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w:t>
      </w:r>
      <w:r w:rsidRPr="00A336DF">
        <w:rPr>
          <w:rFonts w:ascii="Times New Roman" w:hAnsi="Times New Roman" w:cs="Times New Roman"/>
          <w:sz w:val="28"/>
          <w:szCs w:val="28"/>
        </w:rPr>
        <w:lastRenderedPageBreak/>
        <w:t xml:space="preserve">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C76028">
      <w:pPr>
        <w:tabs>
          <w:tab w:val="left" w:pos="0"/>
          <w:tab w:val="right" w:leader="dot" w:pos="9639"/>
        </w:tabs>
        <w:spacing w:after="0" w:line="360" w:lineRule="auto"/>
        <w:ind w:left="-567"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w:t>
      </w:r>
      <w:r w:rsidR="00CC5A96">
        <w:rPr>
          <w:rFonts w:ascii="Times New Roman" w:hAnsi="Times New Roman" w:cs="Times New Roman"/>
          <w:color w:val="auto"/>
          <w:spacing w:val="2"/>
          <w:sz w:val="28"/>
          <w:szCs w:val="28"/>
        </w:rPr>
        <w:t xml:space="preserve"> </w:t>
      </w:r>
      <w:r w:rsidRPr="00C6295C">
        <w:rPr>
          <w:rFonts w:ascii="Times New Roman" w:hAnsi="Times New Roman" w:cs="Times New Roman"/>
          <w:color w:val="auto"/>
          <w:spacing w:val="2"/>
          <w:sz w:val="28"/>
          <w:szCs w:val="28"/>
        </w:rPr>
        <w:t xml:space="preserve">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C76028">
      <w:pPr>
        <w:tabs>
          <w:tab w:val="left" w:pos="0"/>
          <w:tab w:val="right" w:leader="dot" w:pos="9639"/>
        </w:tabs>
        <w:spacing w:before="240" w:after="120" w:line="240" w:lineRule="auto"/>
        <w:ind w:left="-567"/>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C76028">
      <w:pPr>
        <w:tabs>
          <w:tab w:val="left" w:pos="0"/>
          <w:tab w:val="right" w:leader="dot" w:pos="9639"/>
        </w:tabs>
        <w:spacing w:before="120" w:after="120" w:line="240" w:lineRule="auto"/>
        <w:ind w:left="-567"/>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C76028">
      <w:pPr>
        <w:tabs>
          <w:tab w:val="left" w:pos="0"/>
          <w:tab w:val="right" w:leader="dot" w:pos="9639"/>
        </w:tabs>
        <w:spacing w:after="0" w:line="360" w:lineRule="auto"/>
        <w:ind w:left="-567"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C76028">
      <w:pPr>
        <w:tabs>
          <w:tab w:val="left" w:pos="0"/>
          <w:tab w:val="right" w:leader="dot" w:pos="9639"/>
        </w:tabs>
        <w:spacing w:after="0" w:line="360" w:lineRule="auto"/>
        <w:ind w:left="-567"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w:t>
      </w:r>
      <w:r w:rsidR="000031E4">
        <w:rPr>
          <w:rFonts w:ascii="Times New Roman" w:hAnsi="Times New Roman" w:cs="Times New Roman"/>
          <w:color w:val="000000"/>
          <w:kern w:val="0"/>
          <w:sz w:val="28"/>
          <w:szCs w:val="28"/>
          <w:u w:color="000000"/>
        </w:rPr>
        <w:t>2</w:t>
      </w:r>
      <w:r w:rsidRPr="00AB7ADF">
        <w:rPr>
          <w:rFonts w:ascii="Times New Roman" w:hAnsi="Times New Roman" w:cs="Times New Roman"/>
          <w:color w:val="000000"/>
          <w:kern w:val="0"/>
          <w:sz w:val="28"/>
          <w:szCs w:val="28"/>
          <w:u w:color="000000"/>
        </w:rPr>
        <w:t xml:space="preserve"> часов </w:t>
      </w:r>
      <w:r w:rsidRPr="00AB7ADF">
        <w:rPr>
          <w:rFonts w:ascii="Times New Roman" w:hAnsi="Times New Roman" w:cs="Times New Roman"/>
          <w:bCs/>
          <w:color w:val="000000"/>
          <w:kern w:val="0"/>
          <w:sz w:val="28"/>
          <w:szCs w:val="28"/>
          <w:u w:color="000000"/>
        </w:rPr>
        <w:t>в неделю</w:t>
      </w:r>
      <w:r w:rsidR="000031E4">
        <w:rPr>
          <w:rFonts w:ascii="Times New Roman" w:hAnsi="Times New Roman" w:cs="Times New Roman"/>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C76028">
      <w:pPr>
        <w:tabs>
          <w:tab w:val="left" w:pos="0"/>
          <w:tab w:val="right" w:leader="dot" w:pos="9639"/>
        </w:tabs>
        <w:spacing w:before="120" w:after="120" w:line="240" w:lineRule="auto"/>
        <w:ind w:left="-567"/>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000031E4">
        <w:rPr>
          <w:rFonts w:ascii="Times New Roman" w:hAnsi="Times New Roman" w:cs="Times New Roman"/>
          <w:sz w:val="28"/>
          <w:szCs w:val="28"/>
        </w:rPr>
        <w:t xml:space="preserve"> </w:t>
      </w:r>
      <w:r w:rsidRPr="00F63254">
        <w:rPr>
          <w:rFonts w:ascii="Times New Roman" w:hAnsi="Times New Roman" w:cs="Times New Roman"/>
          <w:sz w:val="28"/>
          <w:szCs w:val="28"/>
        </w:rPr>
        <w:t>определяются</w:t>
      </w:r>
      <w:r w:rsidR="000031E4">
        <w:rPr>
          <w:rFonts w:ascii="Times New Roman" w:hAnsi="Times New Roman" w:cs="Times New Roman"/>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000031E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000031E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C76028">
      <w:pPr>
        <w:shd w:val="clear" w:color="auto" w:fill="FFFFFF"/>
        <w:tabs>
          <w:tab w:val="left" w:pos="0"/>
        </w:tabs>
        <w:autoSpaceDE w:val="0"/>
        <w:spacing w:after="0" w:line="360" w:lineRule="auto"/>
        <w:ind w:left="-567"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r w:rsidRPr="00B91F39">
        <w:rPr>
          <w:rFonts w:ascii="Times New Roman" w:hAnsi="Times New Roman" w:cs="Times New Roman"/>
          <w:sz w:val="28"/>
          <w:szCs w:val="28"/>
        </w:rPr>
        <w:lastRenderedPageBreak/>
        <w:t>Интегративным результатом реализации указанных требований является создание комфортной</w:t>
      </w:r>
      <w:r w:rsidR="00CC5A96">
        <w:rPr>
          <w:rFonts w:ascii="Times New Roman" w:hAnsi="Times New Roman" w:cs="Times New Roman"/>
          <w:sz w:val="28"/>
          <w:szCs w:val="28"/>
        </w:rPr>
        <w:t xml:space="preserve"> </w:t>
      </w:r>
      <w:r w:rsidRPr="00B91F39">
        <w:rPr>
          <w:rFonts w:ascii="Times New Roman" w:hAnsi="Times New Roman" w:cs="Times New Roman"/>
          <w:sz w:val="28"/>
          <w:szCs w:val="28"/>
        </w:rPr>
        <w:t xml:space="preserve">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C76028">
      <w:pPr>
        <w:spacing w:after="0" w:line="360" w:lineRule="auto"/>
        <w:ind w:left="-567"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C76028">
      <w:pPr>
        <w:pStyle w:val="ad"/>
        <w:spacing w:after="0" w:line="360" w:lineRule="auto"/>
        <w:ind w:left="-567"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C76028">
      <w:pPr>
        <w:pStyle w:val="afc"/>
        <w:ind w:left="-567" w:firstLine="709"/>
      </w:pPr>
      <w:r>
        <w:t>• </w:t>
      </w:r>
      <w:r w:rsidRPr="003A3A54">
        <w:rPr>
          <w:caps w:val="0"/>
        </w:rPr>
        <w:t>ха</w:t>
      </w:r>
      <w:r w:rsidR="00C804F5">
        <w:rPr>
          <w:caps w:val="0"/>
        </w:rPr>
        <w:t>рактеристику укомплектованности</w:t>
      </w:r>
      <w:r w:rsidRPr="003A3A54">
        <w:rPr>
          <w:caps w:val="0"/>
        </w:rPr>
        <w:t>;</w:t>
      </w:r>
    </w:p>
    <w:p w:rsidR="00857181" w:rsidRPr="003A3A54" w:rsidRDefault="00857181" w:rsidP="00C76028">
      <w:pPr>
        <w:pStyle w:val="afc"/>
        <w:ind w:left="-567" w:firstLine="709"/>
      </w:pPr>
      <w:r>
        <w:t>• </w:t>
      </w:r>
      <w:r w:rsidRPr="003A3A54">
        <w:rPr>
          <w:caps w:val="0"/>
        </w:rPr>
        <w:t xml:space="preserve">описание уровня квалификации работников </w:t>
      </w:r>
      <w:r w:rsidR="00C804F5">
        <w:rPr>
          <w:caps w:val="0"/>
        </w:rPr>
        <w:t xml:space="preserve">лицея </w:t>
      </w:r>
      <w:r w:rsidRPr="003A3A54">
        <w:rPr>
          <w:caps w:val="0"/>
        </w:rPr>
        <w:t xml:space="preserve"> и их функциональных обязанностей;</w:t>
      </w:r>
    </w:p>
    <w:p w:rsidR="00857181" w:rsidRPr="003A3A54" w:rsidRDefault="00857181" w:rsidP="00C76028">
      <w:pPr>
        <w:pStyle w:val="afc"/>
        <w:ind w:left="-567"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C76028">
      <w:pPr>
        <w:pStyle w:val="afc"/>
        <w:ind w:left="-567" w:firstLine="709"/>
      </w:pPr>
      <w:r>
        <w:t>• </w:t>
      </w:r>
      <w:r w:rsidRPr="003A3A54">
        <w:rPr>
          <w:caps w:val="0"/>
        </w:rPr>
        <w:t>описание системы оценки деятельности членов педагогического коллектива.</w:t>
      </w:r>
    </w:p>
    <w:p w:rsidR="00C804F5" w:rsidRDefault="00C804F5" w:rsidP="00C804F5">
      <w:pPr>
        <w:spacing w:after="0" w:line="360" w:lineRule="auto"/>
        <w:ind w:left="-567" w:firstLine="709"/>
        <w:jc w:val="both"/>
        <w:rPr>
          <w:rFonts w:ascii="Times New Roman" w:hAnsi="Times New Roman" w:cs="Times New Roman"/>
          <w:sz w:val="28"/>
          <w:szCs w:val="28"/>
        </w:rPr>
      </w:pPr>
      <w:r w:rsidRPr="00C804F5">
        <w:rPr>
          <w:rFonts w:ascii="Times New Roman" w:hAnsi="Times New Roman" w:cs="Times New Roman"/>
          <w:sz w:val="28"/>
          <w:szCs w:val="28"/>
        </w:rPr>
        <w:t xml:space="preserve"> </w:t>
      </w:r>
      <w:r w:rsidR="006164F0">
        <w:rPr>
          <w:rFonts w:ascii="Times New Roman" w:hAnsi="Times New Roman" w:cs="Times New Roman"/>
          <w:sz w:val="28"/>
          <w:szCs w:val="28"/>
        </w:rPr>
        <w:t xml:space="preserve"> В штат специалистов </w:t>
      </w:r>
      <w:r w:rsidR="006164F0" w:rsidRPr="006164F0">
        <w:rPr>
          <w:rFonts w:ascii="Times New Roman" w:hAnsi="Times New Roman"/>
          <w:sz w:val="28"/>
          <w:szCs w:val="28"/>
        </w:rPr>
        <w:t xml:space="preserve"> </w:t>
      </w:r>
      <w:r w:rsidR="006164F0">
        <w:rPr>
          <w:rFonts w:ascii="Times New Roman" w:hAnsi="Times New Roman"/>
          <w:sz w:val="28"/>
          <w:szCs w:val="28"/>
        </w:rPr>
        <w:t>МОБУ ООШ- детский сад д.Абдуллино</w:t>
      </w:r>
      <w:r w:rsidR="006164F0" w:rsidRPr="00C804F5">
        <w:rPr>
          <w:rFonts w:ascii="Times New Roman" w:hAnsi="Times New Roman" w:cs="Times New Roman"/>
          <w:sz w:val="28"/>
          <w:szCs w:val="28"/>
        </w:rPr>
        <w:t xml:space="preserve"> </w:t>
      </w:r>
      <w:r w:rsidR="006164F0">
        <w:rPr>
          <w:rFonts w:ascii="Times New Roman" w:hAnsi="Times New Roman" w:cs="Times New Roman"/>
          <w:sz w:val="28"/>
          <w:szCs w:val="28"/>
        </w:rPr>
        <w:t>р</w:t>
      </w:r>
      <w:r w:rsidR="00676B1C" w:rsidRPr="00C804F5">
        <w:rPr>
          <w:rFonts w:ascii="Times New Roman" w:hAnsi="Times New Roman" w:cs="Times New Roman"/>
          <w:sz w:val="28"/>
          <w:szCs w:val="28"/>
        </w:rPr>
        <w:t xml:space="preserve">еализующей АООП НОО для детей с ЗПР входят учителя-дефектологи, учителя-логопеды, учитель музыки, учитель изобразительного искусства, технологии, учитель физической культуры, </w:t>
      </w:r>
      <w:r>
        <w:rPr>
          <w:rFonts w:ascii="Times New Roman" w:hAnsi="Times New Roman" w:cs="Times New Roman"/>
          <w:sz w:val="28"/>
          <w:szCs w:val="28"/>
        </w:rPr>
        <w:t xml:space="preserve"> </w:t>
      </w:r>
      <w:r w:rsidR="00676B1C" w:rsidRPr="00C804F5">
        <w:rPr>
          <w:rFonts w:ascii="Times New Roman" w:hAnsi="Times New Roman" w:cs="Times New Roman"/>
          <w:sz w:val="28"/>
          <w:szCs w:val="28"/>
        </w:rPr>
        <w:t xml:space="preserve"> педагог-психолог, социальный педагог, педагог-организатор. При необходимости в процессе реализации АООП НОО для детей с ОВЗ возможно временное или постоянное участие тьютора, в том числе рекомендуемого ПМПК для конкретного обучающегося, и (или) ассистента (помощника). Основная часть педагогов школы, в том числе реализующих программу коррекционной работы АООП НОО ОВЗ, имеет высшее профессиональное образование. Все педагоги </w:t>
      </w:r>
      <w:r w:rsidR="00312CB1">
        <w:rPr>
          <w:rFonts w:ascii="Times New Roman" w:hAnsi="Times New Roman" w:cs="Times New Roman"/>
          <w:sz w:val="28"/>
          <w:szCs w:val="28"/>
        </w:rPr>
        <w:t xml:space="preserve">начального звена </w:t>
      </w:r>
      <w:r w:rsidR="00676B1C" w:rsidRPr="00C804F5">
        <w:rPr>
          <w:rFonts w:ascii="Times New Roman" w:hAnsi="Times New Roman" w:cs="Times New Roman"/>
          <w:sz w:val="28"/>
          <w:szCs w:val="28"/>
        </w:rPr>
        <w:t>прошли курсы повышения квалификации по направлению «Инклюзивное образование»</w:t>
      </w:r>
      <w:r w:rsidR="00312CB1">
        <w:rPr>
          <w:rFonts w:ascii="Times New Roman" w:hAnsi="Times New Roman" w:cs="Times New Roman"/>
          <w:sz w:val="28"/>
          <w:szCs w:val="28"/>
        </w:rPr>
        <w:t xml:space="preserve"> (72 часа)</w:t>
      </w:r>
    </w:p>
    <w:p w:rsidR="00C804F5" w:rsidRPr="00C804F5" w:rsidRDefault="00676B1C" w:rsidP="00312CB1">
      <w:pPr>
        <w:spacing w:after="0" w:line="360" w:lineRule="auto"/>
        <w:ind w:left="-567" w:firstLine="567"/>
        <w:jc w:val="both"/>
        <w:rPr>
          <w:rFonts w:ascii="Times New Roman" w:hAnsi="Times New Roman" w:cs="Times New Roman"/>
          <w:sz w:val="28"/>
          <w:szCs w:val="28"/>
        </w:rPr>
      </w:pPr>
      <w:r w:rsidRPr="00C804F5">
        <w:rPr>
          <w:rFonts w:ascii="Times New Roman" w:hAnsi="Times New Roman" w:cs="Times New Roman"/>
          <w:sz w:val="28"/>
          <w:szCs w:val="28"/>
        </w:rPr>
        <w:t xml:space="preserve"> </w:t>
      </w:r>
      <w:r w:rsidR="00C804F5" w:rsidRPr="00C804F5">
        <w:rPr>
          <w:rFonts w:ascii="Times New Roman" w:hAnsi="Times New Roman" w:cs="Times New Roman"/>
          <w:sz w:val="28"/>
          <w:szCs w:val="28"/>
        </w:rPr>
        <w:t xml:space="preserve"> Педагог-психолог имеет высшее профессиональное образование </w:t>
      </w:r>
      <w:r w:rsidR="00C804F5">
        <w:rPr>
          <w:rFonts w:ascii="Times New Roman" w:hAnsi="Times New Roman" w:cs="Times New Roman"/>
          <w:sz w:val="28"/>
          <w:szCs w:val="28"/>
        </w:rPr>
        <w:t xml:space="preserve"> </w:t>
      </w:r>
      <w:r w:rsidR="00C804F5" w:rsidRPr="00C804F5">
        <w:rPr>
          <w:rFonts w:ascii="Times New Roman" w:hAnsi="Times New Roman" w:cs="Times New Roman"/>
          <w:sz w:val="28"/>
          <w:szCs w:val="28"/>
        </w:rPr>
        <w:t xml:space="preserve"> по специаль</w:t>
      </w:r>
      <w:r w:rsidR="00C804F5">
        <w:rPr>
          <w:rFonts w:ascii="Times New Roman" w:hAnsi="Times New Roman" w:cs="Times New Roman"/>
          <w:sz w:val="28"/>
          <w:szCs w:val="28"/>
        </w:rPr>
        <w:t xml:space="preserve">ности "Специальная психология", </w:t>
      </w:r>
      <w:r w:rsidR="00C804F5" w:rsidRPr="00C804F5">
        <w:rPr>
          <w:rFonts w:ascii="Times New Roman" w:hAnsi="Times New Roman" w:cs="Times New Roman"/>
          <w:sz w:val="28"/>
          <w:szCs w:val="28"/>
        </w:rPr>
        <w:t xml:space="preserve"> </w:t>
      </w:r>
      <w:r w:rsidR="00C804F5">
        <w:rPr>
          <w:rFonts w:ascii="Times New Roman" w:hAnsi="Times New Roman" w:cs="Times New Roman"/>
          <w:sz w:val="28"/>
          <w:szCs w:val="28"/>
        </w:rPr>
        <w:t xml:space="preserve"> работает </w:t>
      </w:r>
      <w:r w:rsidR="00C804F5" w:rsidRPr="00C804F5">
        <w:rPr>
          <w:rFonts w:ascii="Times New Roman" w:hAnsi="Times New Roman" w:cs="Times New Roman"/>
          <w:sz w:val="28"/>
          <w:szCs w:val="28"/>
        </w:rPr>
        <w:t xml:space="preserve">по образовательным программам </w:t>
      </w:r>
      <w:r w:rsidR="00C804F5">
        <w:rPr>
          <w:rFonts w:ascii="Times New Roman" w:hAnsi="Times New Roman" w:cs="Times New Roman"/>
          <w:sz w:val="28"/>
          <w:szCs w:val="28"/>
        </w:rPr>
        <w:t xml:space="preserve"> </w:t>
      </w:r>
      <w:r w:rsidR="00C804F5" w:rsidRPr="00C804F5">
        <w:rPr>
          <w:rFonts w:ascii="Times New Roman" w:hAnsi="Times New Roman" w:cs="Times New Roman"/>
          <w:sz w:val="28"/>
          <w:szCs w:val="28"/>
        </w:rPr>
        <w:t xml:space="preserve"> в области психологического сопровождения образования лиц с ОВЗ</w:t>
      </w:r>
      <w:r w:rsidR="00C804F5">
        <w:rPr>
          <w:rFonts w:ascii="Times New Roman" w:hAnsi="Times New Roman" w:cs="Times New Roman"/>
          <w:sz w:val="28"/>
          <w:szCs w:val="28"/>
        </w:rPr>
        <w:t xml:space="preserve">. </w:t>
      </w:r>
    </w:p>
    <w:p w:rsidR="00C804F5" w:rsidRPr="00C804F5" w:rsidRDefault="00C804F5" w:rsidP="00312CB1">
      <w:pPr>
        <w:spacing w:after="0" w:line="360" w:lineRule="auto"/>
        <w:ind w:left="-567" w:firstLine="567"/>
        <w:jc w:val="both"/>
        <w:rPr>
          <w:rFonts w:ascii="Times New Roman" w:hAnsi="Times New Roman" w:cs="Times New Roman"/>
          <w:sz w:val="28"/>
          <w:szCs w:val="28"/>
        </w:rPr>
      </w:pPr>
      <w:r w:rsidRPr="00C804F5">
        <w:rPr>
          <w:rFonts w:ascii="Times New Roman" w:hAnsi="Times New Roman" w:cs="Times New Roman"/>
          <w:sz w:val="28"/>
          <w:szCs w:val="28"/>
        </w:rPr>
        <w:t xml:space="preserve">Учителя-логопеды имеют высшее профессиональное образование по </w:t>
      </w:r>
      <w:r>
        <w:rPr>
          <w:rFonts w:ascii="Times New Roman" w:hAnsi="Times New Roman" w:cs="Times New Roman"/>
          <w:sz w:val="28"/>
          <w:szCs w:val="28"/>
        </w:rPr>
        <w:t xml:space="preserve"> </w:t>
      </w:r>
      <w:r w:rsidRPr="00C804F5">
        <w:rPr>
          <w:rFonts w:ascii="Times New Roman" w:hAnsi="Times New Roman" w:cs="Times New Roman"/>
          <w:sz w:val="28"/>
          <w:szCs w:val="28"/>
        </w:rPr>
        <w:t xml:space="preserve"> специальности "Логопедия"</w:t>
      </w:r>
      <w:r>
        <w:rPr>
          <w:rFonts w:ascii="Times New Roman" w:hAnsi="Times New Roman" w:cs="Times New Roman"/>
          <w:sz w:val="28"/>
          <w:szCs w:val="28"/>
        </w:rPr>
        <w:t xml:space="preserve">, </w:t>
      </w:r>
      <w:r w:rsidRPr="00C804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4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4F5">
        <w:rPr>
          <w:rFonts w:ascii="Times New Roman" w:hAnsi="Times New Roman" w:cs="Times New Roman"/>
          <w:sz w:val="28"/>
          <w:szCs w:val="28"/>
        </w:rPr>
        <w:t xml:space="preserve"> "</w:t>
      </w:r>
      <w:r>
        <w:rPr>
          <w:rFonts w:ascii="Times New Roman" w:hAnsi="Times New Roman" w:cs="Times New Roman"/>
          <w:sz w:val="28"/>
          <w:szCs w:val="28"/>
        </w:rPr>
        <w:t>Олигофренопедагогика</w:t>
      </w:r>
      <w:r w:rsidRPr="00C804F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1F39" w:rsidRPr="00F63254" w:rsidRDefault="00C804F5" w:rsidP="00312CB1">
      <w:pPr>
        <w:spacing w:after="0" w:line="360" w:lineRule="auto"/>
        <w:ind w:left="-567" w:firstLine="567"/>
        <w:jc w:val="both"/>
        <w:rPr>
          <w:rFonts w:ascii="Times New Roman" w:hAnsi="Times New Roman" w:cs="Times New Roman"/>
          <w:caps/>
          <w:color w:val="auto"/>
          <w:sz w:val="28"/>
          <w:szCs w:val="28"/>
        </w:rPr>
      </w:pPr>
      <w:r w:rsidRPr="00C804F5">
        <w:rPr>
          <w:rFonts w:ascii="Times New Roman" w:hAnsi="Times New Roman" w:cs="Times New Roman"/>
          <w:sz w:val="28"/>
          <w:szCs w:val="28"/>
        </w:rPr>
        <w:lastRenderedPageBreak/>
        <w:t xml:space="preserve">Специалисты, участвующие в реализации АООП ФГОС НОО для детей с ЗПР, принимают активное участие в районных, региональных, всероссийских и международных конференциях, вебинарах по апробации ФГОС НОО для детей с ограниченными возможностями здоровья. </w:t>
      </w:r>
      <w:r>
        <w:t xml:space="preserve"> </w:t>
      </w:r>
    </w:p>
    <w:p w:rsidR="00270609" w:rsidRPr="00D04D2E" w:rsidRDefault="00C804F5" w:rsidP="00312CB1">
      <w:pPr>
        <w:shd w:val="clear" w:color="auto" w:fill="FFFFFF"/>
        <w:autoSpaceDE w:val="0"/>
        <w:spacing w:after="0" w:line="360" w:lineRule="auto"/>
        <w:ind w:left="-567" w:firstLine="720"/>
        <w:jc w:val="both"/>
        <w:rPr>
          <w:rFonts w:ascii="Times New Roman" w:hAnsi="Times New Roman" w:cs="Times New Roman"/>
          <w:color w:val="auto"/>
          <w:sz w:val="28"/>
          <w:szCs w:val="28"/>
        </w:rPr>
      </w:pPr>
      <w:r>
        <w:rPr>
          <w:rFonts w:ascii="Times New Roman" w:hAnsi="Times New Roman" w:cs="Times New Roman"/>
          <w:sz w:val="28"/>
          <w:szCs w:val="28"/>
        </w:rPr>
        <w:t xml:space="preserve"> </w:t>
      </w:r>
      <w:r>
        <w:rPr>
          <w:rFonts w:ascii="Times New Roman" w:hAnsi="Times New Roman" w:cs="Times New Roman"/>
          <w:color w:val="auto"/>
          <w:sz w:val="28"/>
          <w:szCs w:val="28"/>
        </w:rPr>
        <w:t xml:space="preserve">  </w:t>
      </w:r>
      <w:r w:rsidR="00270609" w:rsidRPr="00D04D2E">
        <w:rPr>
          <w:rFonts w:ascii="Times New Roman" w:hAnsi="Times New Roman" w:cs="Times New Roman"/>
          <w:i/>
          <w:color w:val="auto"/>
          <w:sz w:val="28"/>
          <w:szCs w:val="28"/>
        </w:rPr>
        <w:t xml:space="preserve">Педагог дополнительного образования </w:t>
      </w:r>
      <w:r>
        <w:rPr>
          <w:rFonts w:ascii="Times New Roman" w:hAnsi="Times New Roman" w:cs="Times New Roman"/>
          <w:i/>
          <w:color w:val="auto"/>
          <w:sz w:val="28"/>
          <w:szCs w:val="28"/>
        </w:rPr>
        <w:t xml:space="preserve">имеет  </w:t>
      </w:r>
      <w:r w:rsidR="00270609" w:rsidRPr="00D04D2E">
        <w:rPr>
          <w:rFonts w:ascii="Times New Roman" w:hAnsi="Times New Roman" w:cs="Times New Roman"/>
          <w:i/>
          <w:color w:val="auto"/>
          <w:sz w:val="28"/>
          <w:szCs w:val="28"/>
        </w:rPr>
        <w:t xml:space="preserve"> в</w:t>
      </w:r>
      <w:r w:rsidR="00270609" w:rsidRPr="00D04D2E">
        <w:rPr>
          <w:rFonts w:ascii="Times New Roman" w:hAnsi="Times New Roman" w:cs="Times New Roman"/>
          <w:color w:val="auto"/>
          <w:sz w:val="28"/>
          <w:szCs w:val="28"/>
        </w:rPr>
        <w:t>ысшее профессиональное об</w:t>
      </w:r>
      <w:r w:rsidR="00270609" w:rsidRPr="00D04D2E">
        <w:rPr>
          <w:rFonts w:ascii="Times New Roman" w:hAnsi="Times New Roman" w:cs="Times New Roman"/>
          <w:color w:val="auto"/>
          <w:sz w:val="28"/>
          <w:szCs w:val="28"/>
        </w:rPr>
        <w:softHyphen/>
        <w:t xml:space="preserve">разование </w:t>
      </w:r>
      <w:r>
        <w:rPr>
          <w:rFonts w:ascii="Times New Roman" w:hAnsi="Times New Roman" w:cs="Times New Roman"/>
          <w:color w:val="auto"/>
          <w:sz w:val="28"/>
          <w:szCs w:val="28"/>
        </w:rPr>
        <w:t xml:space="preserve"> </w:t>
      </w:r>
      <w:r w:rsidR="00270609" w:rsidRPr="00D04D2E">
        <w:rPr>
          <w:rFonts w:ascii="Times New Roman" w:hAnsi="Times New Roman" w:cs="Times New Roman"/>
          <w:color w:val="auto"/>
          <w:sz w:val="28"/>
          <w:szCs w:val="28"/>
        </w:rPr>
        <w:t xml:space="preserve"> </w:t>
      </w:r>
      <w:r w:rsidR="00312CB1">
        <w:rPr>
          <w:rFonts w:ascii="Times New Roman" w:hAnsi="Times New Roman" w:cs="Times New Roman"/>
          <w:color w:val="auto"/>
          <w:sz w:val="28"/>
          <w:szCs w:val="28"/>
        </w:rPr>
        <w:t xml:space="preserve"> </w:t>
      </w:r>
      <w:r w:rsidR="00270609" w:rsidRPr="00D04D2E">
        <w:rPr>
          <w:rFonts w:ascii="Times New Roman" w:hAnsi="Times New Roman" w:cs="Times New Roman"/>
          <w:color w:val="auto"/>
          <w:sz w:val="28"/>
          <w:szCs w:val="28"/>
        </w:rPr>
        <w:t xml:space="preserve"> в области, соответствующей профилю кружка</w:t>
      </w:r>
      <w:r>
        <w:rPr>
          <w:rFonts w:ascii="Times New Roman" w:hAnsi="Times New Roman" w:cs="Times New Roman"/>
          <w:color w:val="auto"/>
          <w:sz w:val="28"/>
          <w:szCs w:val="28"/>
        </w:rPr>
        <w:t xml:space="preserve"> и </w:t>
      </w:r>
      <w:r w:rsidR="00270609" w:rsidRPr="00D04D2E">
        <w:rPr>
          <w:rFonts w:ascii="Times New Roman" w:hAnsi="Times New Roman" w:cs="Times New Roman"/>
          <w:color w:val="auto"/>
          <w:sz w:val="28"/>
          <w:szCs w:val="28"/>
        </w:rPr>
        <w:t xml:space="preserve"> секции</w:t>
      </w:r>
      <w:r>
        <w:rPr>
          <w:rFonts w:ascii="Times New Roman" w:hAnsi="Times New Roman" w:cs="Times New Roman"/>
          <w:color w:val="auto"/>
          <w:sz w:val="28"/>
          <w:szCs w:val="28"/>
        </w:rPr>
        <w:t>.</w:t>
      </w:r>
      <w:r w:rsidR="00270609" w:rsidRPr="00D04D2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
    <w:p w:rsidR="00270609" w:rsidRDefault="00270609" w:rsidP="00C76028">
      <w:pPr>
        <w:shd w:val="clear" w:color="auto" w:fill="FFFFFF"/>
        <w:spacing w:after="0" w:line="360" w:lineRule="auto"/>
        <w:ind w:left="-567"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312CB1" w:rsidP="00C76028">
      <w:pPr>
        <w:spacing w:after="0" w:line="360" w:lineRule="auto"/>
        <w:ind w:left="-567"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А</w:t>
      </w:r>
      <w:r w:rsidR="00C74B52" w:rsidRPr="00C47F19">
        <w:rPr>
          <w:rFonts w:ascii="Times New Roman" w:hAnsi="Times New Roman" w:cs="Times New Roman"/>
          <w:i/>
          <w:color w:val="auto"/>
          <w:sz w:val="28"/>
          <w:szCs w:val="28"/>
        </w:rPr>
        <w:t>дминистративный персонал</w:t>
      </w:r>
      <w:r>
        <w:rPr>
          <w:rFonts w:ascii="Times New Roman" w:hAnsi="Times New Roman" w:cs="Times New Roman"/>
          <w:i/>
          <w:color w:val="auto"/>
          <w:sz w:val="28"/>
          <w:szCs w:val="28"/>
        </w:rPr>
        <w:t xml:space="preserve"> </w:t>
      </w:r>
      <w:r w:rsidR="00C74B52"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w:t>
      </w:r>
      <w:r>
        <w:rPr>
          <w:rFonts w:ascii="Times New Roman" w:hAnsi="Times New Roman" w:cs="Times New Roman"/>
          <w:color w:val="auto"/>
          <w:sz w:val="28"/>
          <w:szCs w:val="28"/>
        </w:rPr>
        <w:t xml:space="preserve">имеет </w:t>
      </w:r>
      <w:r w:rsidR="00C74B52" w:rsidRPr="00C47F19">
        <w:rPr>
          <w:rFonts w:ascii="Times New Roman" w:hAnsi="Times New Roman" w:cs="Times New Roman"/>
          <w:color w:val="auto"/>
          <w:sz w:val="28"/>
          <w:szCs w:val="28"/>
        </w:rPr>
        <w:t xml:space="preserve"> удостоверение о повышении квалификации в области инклюзивного образования установленного образца.</w:t>
      </w:r>
    </w:p>
    <w:p w:rsidR="00F46509" w:rsidRPr="00FB4966" w:rsidRDefault="00270609" w:rsidP="00C76028">
      <w:pPr>
        <w:shd w:val="clear" w:color="auto" w:fill="FFFFFF"/>
        <w:autoSpaceDE w:val="0"/>
        <w:spacing w:after="0" w:line="360" w:lineRule="auto"/>
        <w:ind w:left="-567"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В системе образования </w:t>
      </w:r>
      <w:r w:rsidR="00312CB1">
        <w:rPr>
          <w:rFonts w:ascii="Times New Roman" w:hAnsi="Times New Roman" w:cs="Times New Roman"/>
          <w:color w:val="auto"/>
          <w:sz w:val="28"/>
          <w:szCs w:val="28"/>
        </w:rPr>
        <w:t xml:space="preserve"> </w:t>
      </w:r>
      <w:r w:rsidRPr="00FB4966">
        <w:rPr>
          <w:rFonts w:ascii="Times New Roman" w:hAnsi="Times New Roman" w:cs="Times New Roman"/>
          <w:color w:val="auto"/>
          <w:sz w:val="28"/>
          <w:szCs w:val="28"/>
        </w:rPr>
        <w:t xml:space="preserve">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76028">
      <w:pPr>
        <w:shd w:val="clear" w:color="auto" w:fill="FFFFFF"/>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C76028">
      <w:pPr>
        <w:pStyle w:val="Standard"/>
        <w:spacing w:line="360" w:lineRule="auto"/>
        <w:ind w:left="-567"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C76028">
      <w:pPr>
        <w:pStyle w:val="Standard"/>
        <w:spacing w:line="360" w:lineRule="auto"/>
        <w:ind w:left="-567"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w:t>
      </w:r>
      <w:r w:rsidRPr="00403144">
        <w:rPr>
          <w:rFonts w:ascii="Times New Roman" w:hAnsi="Times New Roman" w:cs="Times New Roman"/>
          <w:sz w:val="28"/>
          <w:szCs w:val="28"/>
        </w:rPr>
        <w:lastRenderedPageBreak/>
        <w:t xml:space="preserve">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C76028">
      <w:pPr>
        <w:pStyle w:val="Standard"/>
        <w:spacing w:line="360" w:lineRule="auto"/>
        <w:ind w:left="-567"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76028">
      <w:pPr>
        <w:pStyle w:val="14TexstOSNOVA1012"/>
        <w:suppressAutoHyphens/>
        <w:autoSpaceDE/>
        <w:autoSpaceDN/>
        <w:adjustRightInd/>
        <w:spacing w:line="360" w:lineRule="auto"/>
        <w:ind w:left="-567"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w:t>
      </w:r>
      <w:r w:rsidR="00312CB1">
        <w:rPr>
          <w:rFonts w:ascii="Times New Roman" w:hAnsi="Times New Roman" w:cs="Times New Roman"/>
          <w:sz w:val="28"/>
          <w:szCs w:val="28"/>
        </w:rPr>
        <w:t xml:space="preserve"> </w:t>
      </w:r>
      <w:r w:rsidRPr="00C46ABB">
        <w:rPr>
          <w:rFonts w:ascii="Times New Roman" w:hAnsi="Times New Roman" w:cs="Times New Roman"/>
          <w:sz w:val="28"/>
          <w:szCs w:val="28"/>
        </w:rPr>
        <w:t xml:space="preserve"> осуществля</w:t>
      </w:r>
      <w:r w:rsidR="00312CB1">
        <w:rPr>
          <w:rFonts w:ascii="Times New Roman" w:hAnsi="Times New Roman" w:cs="Times New Roman"/>
          <w:sz w:val="28"/>
          <w:szCs w:val="28"/>
        </w:rPr>
        <w:t xml:space="preserve">ется </w:t>
      </w:r>
      <w:r w:rsidRPr="00C46ABB">
        <w:rPr>
          <w:rFonts w:ascii="Times New Roman" w:hAnsi="Times New Roman" w:cs="Times New Roman"/>
          <w:sz w:val="28"/>
          <w:szCs w:val="28"/>
        </w:rPr>
        <w:t xml:space="preserve"> в объеме, предусмотренным законодательством.</w:t>
      </w:r>
    </w:p>
    <w:p w:rsidR="005563C6" w:rsidRDefault="005563C6" w:rsidP="00C76028">
      <w:pPr>
        <w:pStyle w:val="14TexstOSNOVA1012"/>
        <w:autoSpaceDE/>
        <w:spacing w:line="360" w:lineRule="auto"/>
        <w:ind w:left="-567"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Финансовое обеспечение </w:t>
      </w:r>
      <w:r w:rsidR="00312CB1">
        <w:rPr>
          <w:rFonts w:ascii="Times New Roman" w:hAnsi="Times New Roman" w:cs="Times New Roman"/>
          <w:sz w:val="28"/>
          <w:szCs w:val="28"/>
        </w:rPr>
        <w:t xml:space="preserve"> </w:t>
      </w:r>
      <w:r w:rsidRPr="00716C75">
        <w:rPr>
          <w:rFonts w:ascii="Times New Roman" w:hAnsi="Times New Roman" w:cs="Times New Roman"/>
          <w:sz w:val="28"/>
          <w:szCs w:val="28"/>
        </w:rPr>
        <w:t xml:space="preserve"> соответств</w:t>
      </w:r>
      <w:r w:rsidR="00312CB1">
        <w:rPr>
          <w:rFonts w:ascii="Times New Roman" w:hAnsi="Times New Roman" w:cs="Times New Roman"/>
          <w:sz w:val="28"/>
          <w:szCs w:val="28"/>
        </w:rPr>
        <w:t>ует</w:t>
      </w:r>
      <w:r w:rsidRPr="00716C75">
        <w:rPr>
          <w:rFonts w:ascii="Times New Roman" w:hAnsi="Times New Roman" w:cs="Times New Roman"/>
          <w:sz w:val="28"/>
          <w:szCs w:val="28"/>
        </w:rPr>
        <w:t xml:space="preserve">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C76028">
      <w:pPr>
        <w:shd w:val="clear" w:color="auto" w:fill="FFFFFF"/>
        <w:spacing w:after="0" w:line="360" w:lineRule="auto"/>
        <w:ind w:left="-567"/>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C76028">
      <w:pPr>
        <w:shd w:val="clear" w:color="auto" w:fill="FFFFFF"/>
        <w:tabs>
          <w:tab w:val="left" w:pos="1087"/>
        </w:tabs>
        <w:spacing w:after="0" w:line="360" w:lineRule="auto"/>
        <w:ind w:left="-567"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начального общего </w:t>
      </w:r>
      <w:r w:rsidRPr="008E3C9D">
        <w:rPr>
          <w:rFonts w:ascii="Times New Roman" w:hAnsi="Times New Roman"/>
          <w:spacing w:val="-2"/>
          <w:sz w:val="28"/>
          <w:szCs w:val="28"/>
        </w:rPr>
        <w:lastRenderedPageBreak/>
        <w:t>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C76028">
      <w:pPr>
        <w:pStyle w:val="27"/>
        <w:numPr>
          <w:ilvl w:val="0"/>
          <w:numId w:val="29"/>
        </w:numPr>
        <w:shd w:val="clear" w:color="auto" w:fill="FFFFFF"/>
        <w:tabs>
          <w:tab w:val="left" w:pos="1087"/>
        </w:tabs>
        <w:suppressAutoHyphens w:val="0"/>
        <w:ind w:left="-567"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000031E4">
        <w:rPr>
          <w:bCs/>
          <w:spacing w:val="-3"/>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000031E4">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C76028">
      <w:pPr>
        <w:pStyle w:val="27"/>
        <w:numPr>
          <w:ilvl w:val="0"/>
          <w:numId w:val="29"/>
        </w:numPr>
        <w:shd w:val="clear" w:color="auto" w:fill="FFFFFF"/>
        <w:tabs>
          <w:tab w:val="left" w:pos="1087"/>
        </w:tabs>
        <w:suppressAutoHyphens w:val="0"/>
        <w:ind w:left="-567"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C76028">
      <w:pPr>
        <w:pStyle w:val="27"/>
        <w:numPr>
          <w:ilvl w:val="0"/>
          <w:numId w:val="29"/>
        </w:numPr>
        <w:shd w:val="clear" w:color="auto" w:fill="FFFFFF"/>
        <w:tabs>
          <w:tab w:val="left" w:pos="1087"/>
        </w:tabs>
        <w:suppressAutoHyphens w:val="0"/>
        <w:ind w:left="-567"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000031E4">
        <w:rPr>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000031E4">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C76028">
      <w:pPr>
        <w:shd w:val="clear" w:color="auto" w:fill="FFFFFF"/>
        <w:tabs>
          <w:tab w:val="left" w:pos="1087"/>
        </w:tabs>
        <w:spacing w:after="0" w:line="360" w:lineRule="auto"/>
        <w:ind w:left="-567"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C76028">
      <w:pPr>
        <w:shd w:val="clear" w:color="auto" w:fill="FFFFFF"/>
        <w:tabs>
          <w:tab w:val="left" w:pos="1087"/>
        </w:tabs>
        <w:spacing w:after="0" w:line="360" w:lineRule="auto"/>
        <w:ind w:left="-567"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  ИПР инвалид</w:t>
      </w:r>
      <w:r w:rsidR="000031E4">
        <w:rPr>
          <w:rFonts w:ascii="Times New Roman" w:hAnsi="Times New Roman"/>
          <w:spacing w:val="-2"/>
          <w:sz w:val="28"/>
          <w:szCs w:val="28"/>
        </w:rPr>
        <w:t>о</w:t>
      </w:r>
      <w:r w:rsidRPr="00EB7393">
        <w:rPr>
          <w:rFonts w:ascii="Times New Roman" w:hAnsi="Times New Roman"/>
          <w:spacing w:val="-2"/>
          <w:sz w:val="28"/>
          <w:szCs w:val="28"/>
        </w:rPr>
        <w:t>в соответствии с кадровыми и материально-техническими</w:t>
      </w:r>
      <w:r w:rsidR="000031E4">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C76028">
      <w:pPr>
        <w:shd w:val="clear" w:color="auto" w:fill="FFFFFF"/>
        <w:tabs>
          <w:tab w:val="left" w:pos="1087"/>
        </w:tabs>
        <w:spacing w:after="0" w:line="360" w:lineRule="auto"/>
        <w:ind w:left="-567"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C76028">
      <w:pPr>
        <w:shd w:val="clear" w:color="auto" w:fill="FFFFFF"/>
        <w:tabs>
          <w:tab w:val="left" w:pos="1087"/>
        </w:tabs>
        <w:spacing w:after="0" w:line="360" w:lineRule="auto"/>
        <w:ind w:left="-567"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00CC5A96">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C76028">
      <w:pPr>
        <w:shd w:val="clear" w:color="auto" w:fill="FFFFFF"/>
        <w:spacing w:after="0" w:line="360" w:lineRule="auto"/>
        <w:ind w:left="-567"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0F379C" w:rsidRPr="004167FD" w:rsidRDefault="000F379C" w:rsidP="00C76028">
      <w:pPr>
        <w:shd w:val="clear" w:color="auto" w:fill="FFFFFF"/>
        <w:spacing w:after="0" w:line="360" w:lineRule="auto"/>
        <w:ind w:left="-567"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000031E4">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C76028">
      <w:pPr>
        <w:shd w:val="clear" w:color="auto" w:fill="FFFFFF"/>
        <w:spacing w:after="0" w:line="360" w:lineRule="auto"/>
        <w:ind w:left="-567"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C76028">
      <w:pPr>
        <w:shd w:val="clear" w:color="auto" w:fill="FFFFFF"/>
        <w:spacing w:after="0" w:line="360" w:lineRule="auto"/>
        <w:ind w:left="-567" w:right="22" w:firstLine="677"/>
        <w:jc w:val="both"/>
        <w:rPr>
          <w:rFonts w:ascii="Times New Roman" w:hAnsi="Times New Roman"/>
          <w:sz w:val="28"/>
          <w:szCs w:val="28"/>
        </w:rPr>
      </w:pPr>
      <w:r w:rsidRPr="004167FD">
        <w:rPr>
          <w:rFonts w:ascii="Times New Roman" w:hAnsi="Times New Roman"/>
          <w:i/>
          <w:iCs/>
          <w:sz w:val="28"/>
          <w:szCs w:val="28"/>
          <w:lang w:val="en-US"/>
        </w:rPr>
        <w:lastRenderedPageBreak/>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C76028">
      <w:pPr>
        <w:shd w:val="clear" w:color="auto" w:fill="FFFFFF"/>
        <w:tabs>
          <w:tab w:val="left" w:pos="994"/>
        </w:tabs>
        <w:spacing w:after="0" w:line="360" w:lineRule="auto"/>
        <w:ind w:left="-567"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C76028">
      <w:pPr>
        <w:shd w:val="clear" w:color="auto" w:fill="FFFFFF"/>
        <w:tabs>
          <w:tab w:val="left" w:pos="994"/>
        </w:tabs>
        <w:spacing w:after="0" w:line="360" w:lineRule="auto"/>
        <w:ind w:left="-567"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0F379C" w:rsidRPr="004167FD" w:rsidRDefault="000F379C" w:rsidP="00C76028">
      <w:pPr>
        <w:shd w:val="clear" w:color="auto" w:fill="FFFFFF"/>
        <w:spacing w:after="0" w:line="360" w:lineRule="auto"/>
        <w:ind w:left="-567"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C76028">
      <w:pPr>
        <w:shd w:val="clear" w:color="auto" w:fill="FFFFFF"/>
        <w:spacing w:after="0" w:line="360" w:lineRule="auto"/>
        <w:ind w:left="-567"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C76028">
      <w:pPr>
        <w:shd w:val="clear" w:color="auto" w:fill="FFFFFF"/>
        <w:spacing w:after="0" w:line="360" w:lineRule="auto"/>
        <w:ind w:left="-567" w:right="7" w:firstLine="670"/>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C76028">
      <w:pPr>
        <w:shd w:val="clear" w:color="auto" w:fill="FFFFFF"/>
        <w:tabs>
          <w:tab w:val="left" w:pos="1058"/>
        </w:tabs>
        <w:spacing w:after="0" w:line="360" w:lineRule="auto"/>
        <w:ind w:left="-567"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C76028">
      <w:pPr>
        <w:shd w:val="clear" w:color="auto" w:fill="FFFFFF"/>
        <w:spacing w:after="0" w:line="360" w:lineRule="auto"/>
        <w:ind w:left="-567"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0F379C" w:rsidRPr="004167FD" w:rsidRDefault="000F379C" w:rsidP="00C76028">
      <w:pPr>
        <w:shd w:val="clear" w:color="auto" w:fill="FFFFFF"/>
        <w:spacing w:after="0" w:line="360" w:lineRule="auto"/>
        <w:ind w:left="-567"/>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C76028">
      <w:pPr>
        <w:shd w:val="clear" w:color="auto" w:fill="FFFFFF"/>
        <w:spacing w:after="0" w:line="360" w:lineRule="auto"/>
        <w:ind w:left="-567"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C76028">
      <w:pPr>
        <w:shd w:val="clear" w:color="auto" w:fill="FFFFFF"/>
        <w:spacing w:after="0" w:line="360" w:lineRule="auto"/>
        <w:ind w:left="-567"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sidR="000031E4">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sidR="000031E4">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C76028">
      <w:pPr>
        <w:shd w:val="clear" w:color="auto" w:fill="FFFFFF"/>
        <w:spacing w:after="0" w:line="360" w:lineRule="auto"/>
        <w:ind w:left="-567"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w:t>
      </w:r>
      <w:r>
        <w:rPr>
          <w:rFonts w:ascii="Times New Roman" w:hAnsi="Times New Roman"/>
          <w:sz w:val="28"/>
          <w:szCs w:val="28"/>
        </w:rPr>
        <w:lastRenderedPageBreak/>
        <w:t xml:space="preserve">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C76028">
      <w:pPr>
        <w:shd w:val="clear" w:color="auto" w:fill="FFFFFF"/>
        <w:spacing w:after="0" w:line="360" w:lineRule="auto"/>
        <w:ind w:left="-567"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C76028">
      <w:pPr>
        <w:shd w:val="clear" w:color="auto" w:fill="FFFFFF"/>
        <w:spacing w:after="0" w:line="360" w:lineRule="auto"/>
        <w:ind w:left="-567"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 xml:space="preserve">работу в районах </w:t>
      </w:r>
      <w:r w:rsidR="00312CB1">
        <w:rPr>
          <w:rFonts w:ascii="Times New Roman" w:hAnsi="Times New Roman"/>
          <w:spacing w:val="-1"/>
          <w:sz w:val="28"/>
          <w:szCs w:val="28"/>
        </w:rPr>
        <w:t>Уральского региона</w:t>
      </w:r>
      <w:r w:rsidRPr="004167FD">
        <w:rPr>
          <w:rFonts w:ascii="Times New Roman" w:hAnsi="Times New Roman"/>
          <w:spacing w:val="-1"/>
          <w:sz w:val="28"/>
          <w:szCs w:val="28"/>
        </w:rPr>
        <w:t xml:space="preserve"> и приравненных к ним местностях</w:t>
      </w:r>
      <w:r>
        <w:rPr>
          <w:rFonts w:ascii="Times New Roman" w:hAnsi="Times New Roman"/>
          <w:spacing w:val="-1"/>
          <w:sz w:val="28"/>
          <w:szCs w:val="28"/>
        </w:rPr>
        <w:t>,</w:t>
      </w:r>
      <w:r w:rsidR="000031E4">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C76028">
      <w:pPr>
        <w:shd w:val="clear" w:color="auto" w:fill="FFFFFF"/>
        <w:tabs>
          <w:tab w:val="left" w:pos="709"/>
          <w:tab w:val="left" w:pos="1224"/>
        </w:tabs>
        <w:spacing w:after="0" w:line="360" w:lineRule="auto"/>
        <w:ind w:left="-567"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C76028">
      <w:pPr>
        <w:spacing w:after="0" w:line="360" w:lineRule="auto"/>
        <w:ind w:left="-567" w:firstLine="540"/>
        <w:jc w:val="both"/>
        <w:rPr>
          <w:rFonts w:ascii="Times New Roman" w:hAnsi="Times New Roman"/>
          <w:color w:val="auto"/>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000031E4">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C76028">
      <w:pPr>
        <w:spacing w:after="0" w:line="360" w:lineRule="auto"/>
        <w:ind w:left="-567"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sidR="000031E4">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C76028">
      <w:pPr>
        <w:spacing w:after="0" w:line="360" w:lineRule="auto"/>
        <w:ind w:left="-567"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bCs/>
          <w:i/>
          <w:iCs/>
          <w:sz w:val="28"/>
          <w:szCs w:val="28"/>
        </w:rPr>
        <w:t>где:</w:t>
      </w:r>
    </w:p>
    <w:p w:rsidR="000F379C" w:rsidRPr="00BD6853" w:rsidRDefault="000F379C" w:rsidP="00C76028">
      <w:pPr>
        <w:spacing w:after="0" w:line="360" w:lineRule="auto"/>
        <w:ind w:left="-567"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000031E4">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C76028">
      <w:pPr>
        <w:spacing w:after="0" w:line="360" w:lineRule="auto"/>
        <w:ind w:left="-567" w:firstLine="709"/>
        <w:jc w:val="both"/>
        <w:rPr>
          <w:rFonts w:ascii="Times New Roman" w:hAnsi="Times New Roman"/>
          <w:sz w:val="28"/>
          <w:szCs w:val="28"/>
        </w:rPr>
      </w:pPr>
      <w:r>
        <w:rPr>
          <w:rFonts w:ascii="Times New Roman" w:hAnsi="Times New Roman"/>
          <w:b/>
          <w:bCs/>
          <w:i/>
          <w:sz w:val="28"/>
          <w:szCs w:val="28"/>
        </w:rPr>
        <w:lastRenderedPageBreak/>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C76028">
      <w:pPr>
        <w:tabs>
          <w:tab w:val="left" w:pos="709"/>
        </w:tabs>
        <w:spacing w:after="0" w:line="360" w:lineRule="auto"/>
        <w:ind w:left="-567"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C76028">
      <w:pPr>
        <w:spacing w:after="0" w:line="360" w:lineRule="auto"/>
        <w:ind w:left="-567"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w:t>
      </w:r>
      <w:r w:rsidR="000031E4">
        <w:rPr>
          <w:rFonts w:ascii="Times New Roman" w:hAnsi="Times New Roman"/>
          <w:sz w:val="28"/>
          <w:szCs w:val="28"/>
        </w:rPr>
        <w:t xml:space="preserve"> </w:t>
      </w:r>
      <w:r w:rsidRPr="004167FD">
        <w:rPr>
          <w:rFonts w:ascii="Times New Roman" w:hAnsi="Times New Roman"/>
          <w:sz w:val="28"/>
          <w:szCs w:val="28"/>
        </w:rPr>
        <w:t>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000031E4">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C76028">
      <w:pPr>
        <w:spacing w:after="0" w:line="360" w:lineRule="auto"/>
        <w:ind w:left="-567"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000031E4">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w:t>
      </w:r>
      <w:r w:rsidRPr="004167FD">
        <w:rPr>
          <w:rFonts w:ascii="Times New Roman" w:hAnsi="Times New Roman"/>
          <w:sz w:val="28"/>
          <w:szCs w:val="28"/>
        </w:rPr>
        <w:lastRenderedPageBreak/>
        <w:t>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000031E4">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C76028">
      <w:pPr>
        <w:tabs>
          <w:tab w:val="left" w:pos="8222"/>
        </w:tabs>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000031E4">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C76028">
      <w:pPr>
        <w:tabs>
          <w:tab w:val="left" w:pos="8222"/>
        </w:tabs>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000031E4">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C76028">
      <w:pPr>
        <w:tabs>
          <w:tab w:val="left" w:pos="8222"/>
        </w:tabs>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w:t>
      </w:r>
      <w:r w:rsidRPr="004167FD">
        <w:rPr>
          <w:rFonts w:ascii="Times New Roman" w:hAnsi="Times New Roman"/>
          <w:sz w:val="28"/>
          <w:szCs w:val="28"/>
        </w:rPr>
        <w:lastRenderedPageBreak/>
        <w:t>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76028">
      <w:pPr>
        <w:shd w:val="clear" w:color="auto" w:fill="FFFFFF"/>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C76028">
      <w:pPr>
        <w:pStyle w:val="14TexstOSNOVA1012"/>
        <w:spacing w:line="360" w:lineRule="auto"/>
        <w:ind w:left="-567"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C76028">
      <w:pPr>
        <w:pStyle w:val="14TexstOSNOVA1012"/>
        <w:numPr>
          <w:ilvl w:val="0"/>
          <w:numId w:val="25"/>
        </w:numPr>
        <w:suppressAutoHyphens/>
        <w:autoSpaceDN/>
        <w:adjustRightInd/>
        <w:spacing w:line="360" w:lineRule="auto"/>
        <w:ind w:left="-567"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C76028">
      <w:pPr>
        <w:pStyle w:val="14TexstOSNOVA1012"/>
        <w:numPr>
          <w:ilvl w:val="0"/>
          <w:numId w:val="25"/>
        </w:numPr>
        <w:suppressAutoHyphens/>
        <w:autoSpaceDN/>
        <w:adjustRightInd/>
        <w:spacing w:line="360" w:lineRule="auto"/>
        <w:ind w:left="-567"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C76028">
      <w:pPr>
        <w:pStyle w:val="14TexstOSNOVA1012"/>
        <w:numPr>
          <w:ilvl w:val="0"/>
          <w:numId w:val="25"/>
        </w:numPr>
        <w:suppressAutoHyphens/>
        <w:autoSpaceDN/>
        <w:adjustRightInd/>
        <w:spacing w:line="360" w:lineRule="auto"/>
        <w:ind w:left="-567"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C76028">
      <w:pPr>
        <w:pStyle w:val="14TexstOSNOVA1012"/>
        <w:numPr>
          <w:ilvl w:val="0"/>
          <w:numId w:val="25"/>
        </w:numPr>
        <w:suppressAutoHyphens/>
        <w:autoSpaceDN/>
        <w:adjustRightInd/>
        <w:spacing w:line="360" w:lineRule="auto"/>
        <w:ind w:left="-567"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C76028">
      <w:pPr>
        <w:pStyle w:val="18TexstSPISOK1"/>
        <w:spacing w:line="360" w:lineRule="auto"/>
        <w:ind w:left="-567"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C76028">
      <w:pPr>
        <w:pStyle w:val="18TexstSPISOK1"/>
        <w:spacing w:line="360" w:lineRule="auto"/>
        <w:ind w:left="-567" w:firstLine="709"/>
        <w:rPr>
          <w:rFonts w:ascii="Times New Roman" w:hAnsi="Times New Roman" w:cs="Times New Roman"/>
          <w:color w:val="auto"/>
          <w:sz w:val="28"/>
          <w:szCs w:val="28"/>
        </w:rPr>
      </w:pPr>
      <w:r w:rsidRPr="000022BB">
        <w:rPr>
          <w:rFonts w:hAnsi="Times New Roman"/>
          <w:color w:val="auto"/>
          <w:spacing w:val="2"/>
          <w:sz w:val="28"/>
          <w:szCs w:val="28"/>
        </w:rPr>
        <w:t>Подособойорганизациейобразовательногопространствапонимаетсясозданиекомфортныхусловийвовсехучебныхивнеучебныхпомещениях</w:t>
      </w:r>
      <w:r w:rsidRPr="000022BB">
        <w:rPr>
          <w:rFonts w:hAnsi="Times New Roman"/>
          <w:color w:val="auto"/>
          <w:spacing w:val="2"/>
          <w:sz w:val="28"/>
          <w:szCs w:val="28"/>
        </w:rPr>
        <w:t>.</w:t>
      </w:r>
    </w:p>
    <w:p w:rsidR="00B10D05" w:rsidRPr="000022BB" w:rsidRDefault="00CE272F" w:rsidP="00C76028">
      <w:pPr>
        <w:pStyle w:val="18TexstSPISOK1"/>
        <w:spacing w:line="360" w:lineRule="auto"/>
        <w:ind w:left="-567"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C76028">
      <w:pPr>
        <w:pStyle w:val="ad"/>
        <w:spacing w:after="0" w:line="360" w:lineRule="auto"/>
        <w:ind w:left="-567"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w:t>
      </w:r>
      <w:r w:rsidRPr="00213CBD">
        <w:rPr>
          <w:rFonts w:ascii="Times New Roman" w:hAnsi="Times New Roman"/>
          <w:color w:val="auto"/>
          <w:sz w:val="28"/>
          <w:szCs w:val="28"/>
        </w:rPr>
        <w:lastRenderedPageBreak/>
        <w:t xml:space="preserve">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C76028">
      <w:pPr>
        <w:pStyle w:val="ad"/>
        <w:spacing w:after="0" w:line="360" w:lineRule="auto"/>
        <w:ind w:left="-567"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000031E4">
        <w:rPr>
          <w:rFonts w:ascii="Times New Roman" w:hAnsi="Times New Roman"/>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C76028">
      <w:pPr>
        <w:pStyle w:val="18TexstSPISOK1"/>
        <w:spacing w:line="360" w:lineRule="auto"/>
        <w:ind w:left="-567"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C76028">
      <w:pPr>
        <w:pStyle w:val="Default"/>
        <w:spacing w:line="360" w:lineRule="auto"/>
        <w:ind w:left="-567"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C76028">
      <w:pPr>
        <w:spacing w:after="0" w:line="360" w:lineRule="auto"/>
        <w:ind w:left="-567"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 xml:space="preserve">Организация временного режима обучения детей с ЗПР </w:t>
      </w:r>
      <w:r w:rsidR="00312CB1">
        <w:rPr>
          <w:rFonts w:ascii="Times New Roman" w:hAnsi="Times New Roman" w:cs="Times New Roman"/>
          <w:color w:val="auto"/>
          <w:sz w:val="28"/>
          <w:szCs w:val="28"/>
        </w:rPr>
        <w:t xml:space="preserve">соответствует </w:t>
      </w:r>
      <w:r w:rsidRPr="00172D7D">
        <w:rPr>
          <w:rFonts w:ascii="Times New Roman" w:hAnsi="Times New Roman" w:cs="Times New Roman"/>
          <w:color w:val="auto"/>
          <w:sz w:val="28"/>
          <w:szCs w:val="28"/>
        </w:rPr>
        <w:t>их особым образовательным потребностям и учитыва</w:t>
      </w:r>
      <w:r w:rsidR="00312CB1">
        <w:rPr>
          <w:rFonts w:ascii="Times New Roman" w:hAnsi="Times New Roman" w:cs="Times New Roman"/>
          <w:color w:val="auto"/>
          <w:sz w:val="28"/>
          <w:szCs w:val="28"/>
        </w:rPr>
        <w:t>ет</w:t>
      </w:r>
      <w:r w:rsidRPr="00172D7D">
        <w:rPr>
          <w:rFonts w:ascii="Times New Roman" w:hAnsi="Times New Roman" w:cs="Times New Roman"/>
          <w:color w:val="auto"/>
          <w:sz w:val="28"/>
          <w:szCs w:val="28"/>
        </w:rPr>
        <w:t xml:space="preserve"> их индивидуальные возможности.</w:t>
      </w:r>
    </w:p>
    <w:p w:rsidR="00172D7D" w:rsidRPr="00172D7D" w:rsidRDefault="00172D7D" w:rsidP="00C76028">
      <w:pPr>
        <w:spacing w:after="0" w:line="360" w:lineRule="auto"/>
        <w:ind w:left="-567"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C76028">
      <w:pPr>
        <w:spacing w:after="0" w:line="360" w:lineRule="auto"/>
        <w:ind w:left="-567"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00B64C12">
        <w:rPr>
          <w:rFonts w:ascii="Times New Roman" w:hAnsi="Times New Roman" w:cs="Times New Roman"/>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C76028">
      <w:pPr>
        <w:pStyle w:val="Standard"/>
        <w:spacing w:line="360" w:lineRule="auto"/>
        <w:ind w:left="-567"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C76028">
      <w:pPr>
        <w:pStyle w:val="Standard"/>
        <w:spacing w:line="360" w:lineRule="auto"/>
        <w:ind w:left="-567"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w:t>
      </w:r>
      <w:r w:rsidRPr="00172D7D">
        <w:rPr>
          <w:rFonts w:ascii="Times New Roman" w:hAnsi="Times New Roman" w:cs="Times New Roman"/>
          <w:sz w:val="28"/>
          <w:szCs w:val="28"/>
        </w:rPr>
        <w:lastRenderedPageBreak/>
        <w:t xml:space="preserve">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r w:rsidR="00B64C12">
        <w:rPr>
          <w:rFonts w:ascii="Times New Roman" w:hAnsi="Times New Roman" w:cs="Times New Roman"/>
          <w:sz w:val="28"/>
          <w:szCs w:val="28"/>
        </w:rPr>
        <w:t xml:space="preserve"> </w:t>
      </w:r>
    </w:p>
    <w:p w:rsidR="00172D7D" w:rsidRPr="00172D7D" w:rsidRDefault="00172D7D" w:rsidP="00C76028">
      <w:pPr>
        <w:pStyle w:val="Standard"/>
        <w:spacing w:line="360" w:lineRule="auto"/>
        <w:ind w:left="-567"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C76028">
      <w:pPr>
        <w:pStyle w:val="Standard"/>
        <w:spacing w:line="360" w:lineRule="auto"/>
        <w:ind w:left="-567"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C76028">
      <w:pPr>
        <w:pStyle w:val="Standard"/>
        <w:spacing w:line="360" w:lineRule="auto"/>
        <w:ind w:left="-567" w:firstLine="709"/>
        <w:jc w:val="both"/>
        <w:rPr>
          <w:rFonts w:ascii="Times New Roman" w:hAnsi="Times New Roman" w:cs="Times New Roman"/>
          <w:sz w:val="28"/>
          <w:szCs w:val="28"/>
        </w:rPr>
      </w:pPr>
      <w:r w:rsidRPr="00172D7D">
        <w:rPr>
          <w:rFonts w:ascii="Times New Roman" w:hAnsi="Times New Roman" w:cs="Times New Roman"/>
          <w:sz w:val="28"/>
          <w:szCs w:val="28"/>
        </w:rPr>
        <w:t>Учебные занятия следует начинать не ранее 8</w:t>
      </w:r>
      <w:r w:rsidR="00312CB1">
        <w:rPr>
          <w:rFonts w:ascii="Times New Roman" w:hAnsi="Times New Roman" w:cs="Times New Roman"/>
          <w:sz w:val="28"/>
          <w:szCs w:val="28"/>
        </w:rPr>
        <w:t>.30</w:t>
      </w:r>
      <w:r w:rsidRPr="00172D7D">
        <w:rPr>
          <w:rFonts w:ascii="Times New Roman" w:hAnsi="Times New Roman" w:cs="Times New Roman"/>
          <w:sz w:val="28"/>
          <w:szCs w:val="28"/>
        </w:rPr>
        <w:t xml:space="preserve"> часов. Проведение нулевых уроков не допускается. Число уроков в день: </w:t>
      </w:r>
    </w:p>
    <w:p w:rsidR="00172D7D" w:rsidRPr="00172D7D" w:rsidRDefault="00172D7D" w:rsidP="00C76028">
      <w:pPr>
        <w:pStyle w:val="Standard"/>
        <w:spacing w:line="360" w:lineRule="auto"/>
        <w:ind w:left="-567"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C76028">
      <w:pPr>
        <w:pStyle w:val="Standard"/>
        <w:spacing w:line="360" w:lineRule="auto"/>
        <w:ind w:left="-567"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4классов – не более 5 уроков.</w:t>
      </w:r>
    </w:p>
    <w:p w:rsidR="00172D7D" w:rsidRPr="00172D7D" w:rsidRDefault="00172D7D" w:rsidP="00C76028">
      <w:pPr>
        <w:pStyle w:val="Standard"/>
        <w:spacing w:line="360" w:lineRule="auto"/>
        <w:ind w:left="-567"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C76028">
      <w:pPr>
        <w:pStyle w:val="Standard"/>
        <w:spacing w:line="360" w:lineRule="auto"/>
        <w:ind w:left="-567"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w:t>
      </w:r>
      <w:r w:rsidR="00312CB1">
        <w:rPr>
          <w:rFonts w:ascii="Times New Roman" w:hAnsi="Times New Roman" w:cs="Times New Roman"/>
          <w:sz w:val="28"/>
          <w:szCs w:val="28"/>
        </w:rPr>
        <w:t xml:space="preserve"> </w:t>
      </w:r>
      <w:r w:rsidRPr="00172D7D">
        <w:rPr>
          <w:rFonts w:ascii="Times New Roman" w:hAnsi="Times New Roman" w:cs="Times New Roman"/>
          <w:sz w:val="28"/>
          <w:szCs w:val="28"/>
        </w:rPr>
        <w:t xml:space="preserve"> минут. </w:t>
      </w:r>
      <w:r w:rsidR="00312CB1">
        <w:rPr>
          <w:rFonts w:ascii="Times New Roman" w:hAnsi="Times New Roman" w:cs="Times New Roman"/>
          <w:sz w:val="28"/>
          <w:szCs w:val="28"/>
        </w:rPr>
        <w:t xml:space="preserve"> </w:t>
      </w:r>
      <w:r w:rsidRPr="00172D7D">
        <w:rPr>
          <w:rFonts w:ascii="Times New Roman" w:hAnsi="Times New Roman" w:cs="Times New Roman"/>
          <w:sz w:val="28"/>
          <w:szCs w:val="28"/>
        </w:rPr>
        <w:t xml:space="preserve">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w:t>
      </w:r>
      <w:r w:rsidRPr="00172D7D">
        <w:rPr>
          <w:rFonts w:ascii="Times New Roman" w:hAnsi="Times New Roman" w:cs="Times New Roman"/>
          <w:sz w:val="28"/>
          <w:szCs w:val="28"/>
        </w:rPr>
        <w:lastRenderedPageBreak/>
        <w:t xml:space="preserve">менее 45 минут. </w:t>
      </w:r>
    </w:p>
    <w:p w:rsidR="00CE272F" w:rsidRPr="00172D7D" w:rsidRDefault="00172D7D" w:rsidP="00C76028">
      <w:pPr>
        <w:tabs>
          <w:tab w:val="left" w:pos="0"/>
          <w:tab w:val="right" w:leader="dot" w:pos="9639"/>
        </w:tabs>
        <w:spacing w:after="0" w:line="360" w:lineRule="auto"/>
        <w:ind w:left="-567"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C76028">
      <w:pPr>
        <w:pStyle w:val="18TexstSPISOK1"/>
        <w:spacing w:line="336" w:lineRule="auto"/>
        <w:ind w:left="-567"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C76028">
      <w:pPr>
        <w:pStyle w:val="Default"/>
        <w:spacing w:line="336" w:lineRule="auto"/>
        <w:ind w:left="-567"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sidR="000031E4">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C76028">
      <w:pPr>
        <w:pStyle w:val="18TexstSPISOK1"/>
        <w:spacing w:line="360" w:lineRule="auto"/>
        <w:ind w:left="-567"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C76028">
      <w:pPr>
        <w:pStyle w:val="18TexstSPISOK1"/>
        <w:spacing w:line="360" w:lineRule="auto"/>
        <w:ind w:left="-567"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C76028">
      <w:pPr>
        <w:pStyle w:val="18TexstSPISOK1"/>
        <w:spacing w:line="360" w:lineRule="auto"/>
        <w:ind w:left="-567"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C76028">
      <w:pPr>
        <w:tabs>
          <w:tab w:val="left" w:pos="0"/>
          <w:tab w:val="right" w:leader="dot" w:pos="9639"/>
        </w:tabs>
        <w:spacing w:after="0" w:line="360" w:lineRule="auto"/>
        <w:ind w:left="-567"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w:t>
      </w:r>
      <w:r w:rsidRPr="00E2553F">
        <w:rPr>
          <w:rFonts w:ascii="Times New Roman" w:hAnsi="Times New Roman" w:cs="Times New Roman"/>
          <w:color w:val="auto"/>
          <w:sz w:val="28"/>
          <w:szCs w:val="28"/>
        </w:rPr>
        <w:lastRenderedPageBreak/>
        <w:t>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000031E4">
        <w:rPr>
          <w:rFonts w:ascii="Times New Roman" w:hAnsi="Times New Roman" w:cs="Times New Roman"/>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C76028">
      <w:pPr>
        <w:tabs>
          <w:tab w:val="left" w:pos="0"/>
          <w:tab w:val="right" w:leader="dot" w:pos="9639"/>
        </w:tabs>
        <w:spacing w:after="0" w:line="360" w:lineRule="auto"/>
        <w:ind w:left="-567"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C76028">
      <w:pPr>
        <w:pStyle w:val="14TexstOSNOVA1012"/>
        <w:spacing w:line="360" w:lineRule="auto"/>
        <w:ind w:left="-567"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C76028">
      <w:pPr>
        <w:spacing w:after="0" w:line="360" w:lineRule="auto"/>
        <w:ind w:left="-567"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C76028">
      <w:pPr>
        <w:pStyle w:val="Standard"/>
        <w:spacing w:line="360" w:lineRule="auto"/>
        <w:ind w:left="-567"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C76028">
      <w:pPr>
        <w:pStyle w:val="af2"/>
        <w:numPr>
          <w:ilvl w:val="0"/>
          <w:numId w:val="27"/>
        </w:numPr>
        <w:tabs>
          <w:tab w:val="left" w:pos="1021"/>
        </w:tabs>
        <w:suppressAutoHyphens/>
        <w:ind w:left="-567"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C76028">
      <w:pPr>
        <w:pStyle w:val="af2"/>
        <w:numPr>
          <w:ilvl w:val="0"/>
          <w:numId w:val="27"/>
        </w:numPr>
        <w:tabs>
          <w:tab w:val="left" w:pos="1021"/>
        </w:tabs>
        <w:suppressAutoHyphens/>
        <w:ind w:left="-567"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C76028">
      <w:pPr>
        <w:pStyle w:val="af2"/>
        <w:numPr>
          <w:ilvl w:val="0"/>
          <w:numId w:val="27"/>
        </w:numPr>
        <w:tabs>
          <w:tab w:val="left" w:pos="1021"/>
        </w:tabs>
        <w:suppressAutoHyphens/>
        <w:ind w:left="-567" w:firstLine="709"/>
        <w:contextualSpacing w:val="0"/>
        <w:jc w:val="both"/>
        <w:textAlignment w:val="baseline"/>
        <w:rPr>
          <w:sz w:val="28"/>
          <w:szCs w:val="28"/>
        </w:rPr>
      </w:pPr>
      <w:r w:rsidRPr="000022BB">
        <w:rPr>
          <w:caps w:val="0"/>
          <w:sz w:val="28"/>
          <w:szCs w:val="28"/>
        </w:rPr>
        <w:lastRenderedPageBreak/>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C76028">
      <w:pPr>
        <w:pStyle w:val="Default"/>
        <w:numPr>
          <w:ilvl w:val="0"/>
          <w:numId w:val="27"/>
        </w:numPr>
        <w:tabs>
          <w:tab w:val="left" w:pos="1021"/>
        </w:tabs>
        <w:suppressAutoHyphens/>
        <w:autoSpaceDE/>
        <w:autoSpaceDN/>
        <w:adjustRightInd/>
        <w:spacing w:line="360" w:lineRule="auto"/>
        <w:ind w:left="-567"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C76028">
      <w:pPr>
        <w:tabs>
          <w:tab w:val="left" w:pos="0"/>
          <w:tab w:val="right" w:leader="dot" w:pos="9639"/>
        </w:tabs>
        <w:spacing w:after="0" w:line="360" w:lineRule="auto"/>
        <w:ind w:left="-567" w:firstLine="709"/>
        <w:jc w:val="both"/>
        <w:rPr>
          <w:rFonts w:ascii="Times New Roman" w:hAnsi="Times New Roman" w:cs="Times New Roman"/>
          <w:color w:val="auto"/>
          <w:sz w:val="28"/>
          <w:szCs w:val="28"/>
        </w:rPr>
      </w:pPr>
    </w:p>
    <w:p w:rsidR="000022BB" w:rsidRDefault="000022BB" w:rsidP="00C76028">
      <w:pPr>
        <w:tabs>
          <w:tab w:val="left" w:pos="0"/>
          <w:tab w:val="right" w:leader="dot" w:pos="9639"/>
        </w:tabs>
        <w:spacing w:after="0" w:line="360" w:lineRule="auto"/>
        <w:ind w:left="-567" w:firstLine="709"/>
        <w:jc w:val="both"/>
        <w:rPr>
          <w:rFonts w:ascii="Times New Roman" w:hAnsi="Times New Roman" w:cs="Times New Roman"/>
          <w:color w:val="auto"/>
          <w:sz w:val="28"/>
          <w:szCs w:val="28"/>
        </w:rPr>
      </w:pPr>
    </w:p>
    <w:p w:rsidR="00395463" w:rsidRDefault="00907752" w:rsidP="00C76028">
      <w:pPr>
        <w:suppressAutoHyphens w:val="0"/>
        <w:spacing w:before="240" w:after="240" w:line="240" w:lineRule="auto"/>
        <w:ind w:left="-567"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69714A">
        <w:rPr>
          <w:rFonts w:ascii="Times New Roman" w:hAnsi="Times New Roman" w:cs="Times New Roman"/>
          <w:b/>
          <w:caps/>
          <w:color w:val="auto"/>
          <w:kern w:val="28"/>
          <w:sz w:val="28"/>
          <w:szCs w:val="28"/>
        </w:rPr>
        <w:t xml:space="preserve"> </w:t>
      </w:r>
      <w:r w:rsidR="00395463" w:rsidRPr="00F63254">
        <w:rPr>
          <w:rFonts w:ascii="Times New Roman" w:hAnsi="Times New Roman" w:cs="Times New Roman"/>
          <w:b/>
          <w:caps/>
          <w:color w:val="auto"/>
          <w:kern w:val="28"/>
          <w:sz w:val="28"/>
          <w:szCs w:val="28"/>
        </w:rPr>
        <w:t xml:space="preserve">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C76028">
      <w:pPr>
        <w:spacing w:before="240" w:after="120" w:line="240" w:lineRule="auto"/>
        <w:ind w:left="-567"/>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C76028">
      <w:pPr>
        <w:spacing w:before="120" w:after="120" w:line="240" w:lineRule="auto"/>
        <w:ind w:left="-567"/>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C76028">
      <w:pPr>
        <w:pStyle w:val="14TexstOSNOVA1012"/>
        <w:spacing w:line="360" w:lineRule="auto"/>
        <w:ind w:left="-567"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C76028">
      <w:pPr>
        <w:pStyle w:val="14TexstOSNOVA1012"/>
        <w:spacing w:line="360" w:lineRule="auto"/>
        <w:ind w:left="-567"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C76028">
      <w:pPr>
        <w:pStyle w:val="ad"/>
        <w:spacing w:after="0" w:line="360" w:lineRule="auto"/>
        <w:ind w:left="-567"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sidR="0069714A">
        <w:rPr>
          <w:rStyle w:val="afd"/>
          <w:rFonts w:ascii="Times New Roman" w:hAnsi="Times New Roman"/>
          <w:caps w:val="0"/>
        </w:rPr>
        <w:t xml:space="preserve"> </w:t>
      </w:r>
      <w:r>
        <w:rPr>
          <w:rStyle w:val="afd"/>
          <w:rFonts w:ascii="Times New Roman" w:hAnsi="Times New Roman"/>
          <w:caps w:val="0"/>
        </w:rPr>
        <w:t>АООП НОО</w:t>
      </w:r>
      <w:r w:rsidR="0069714A">
        <w:rPr>
          <w:rStyle w:val="afd"/>
          <w:rFonts w:ascii="Times New Roman" w:hAnsi="Times New Roman"/>
          <w:caps w:val="0"/>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C76028">
      <w:pPr>
        <w:pStyle w:val="afc"/>
        <w:ind w:left="-567"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000031E4">
        <w:rPr>
          <w:caps w:val="0"/>
          <w:color w:val="auto"/>
        </w:rPr>
        <w:t xml:space="preserve"> </w:t>
      </w:r>
      <w:r w:rsidRPr="00493A5F">
        <w:rPr>
          <w:caps w:val="0"/>
          <w:color w:val="auto"/>
        </w:rPr>
        <w:t>сохранение и укрепление здоровья обучающихся;</w:t>
      </w:r>
    </w:p>
    <w:p w:rsidR="00533617" w:rsidRDefault="00533617" w:rsidP="00C76028">
      <w:pPr>
        <w:pStyle w:val="afc"/>
        <w:ind w:left="-567"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000031E4">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C76028">
      <w:pPr>
        <w:pStyle w:val="afc"/>
        <w:ind w:left="-567"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C76028">
      <w:pPr>
        <w:pStyle w:val="afc"/>
        <w:ind w:left="-567"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C76028">
      <w:pPr>
        <w:pStyle w:val="afc"/>
        <w:ind w:left="-567"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C76028">
      <w:pPr>
        <w:pStyle w:val="afc"/>
        <w:ind w:left="-567"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C76028">
      <w:pPr>
        <w:pStyle w:val="afc"/>
        <w:ind w:left="-567" w:firstLine="709"/>
      </w:pPr>
      <w:r w:rsidRPr="00301148">
        <w:lastRenderedPageBreak/>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C76028">
      <w:pPr>
        <w:pStyle w:val="afc"/>
        <w:ind w:left="-567"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C76028">
      <w:pPr>
        <w:pStyle w:val="afc"/>
        <w:ind w:left="-567"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C76028">
      <w:pPr>
        <w:pStyle w:val="14TexstOSNOVA1012"/>
        <w:spacing w:line="360" w:lineRule="auto"/>
        <w:ind w:left="-567"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C76028">
      <w:pPr>
        <w:pStyle w:val="14TexstOSNOVA1012"/>
        <w:spacing w:line="360" w:lineRule="auto"/>
        <w:ind w:left="-567"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C76028">
      <w:pPr>
        <w:pStyle w:val="14TexstOSNOVA1012"/>
        <w:spacing w:line="360" w:lineRule="auto"/>
        <w:ind w:left="-567"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C76028">
      <w:pPr>
        <w:spacing w:after="0" w:line="360" w:lineRule="auto"/>
        <w:ind w:left="-567"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C76028">
      <w:pPr>
        <w:spacing w:after="0" w:line="360" w:lineRule="auto"/>
        <w:ind w:left="-567"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AD727D">
        <w:rPr>
          <w:rFonts w:ascii="Times New Roman" w:hAnsi="Times New Roman" w:cs="Times New Roman"/>
          <w:color w:val="auto"/>
          <w:sz w:val="28"/>
          <w:szCs w:val="28"/>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w:t>
      </w:r>
      <w:r w:rsidRPr="00B719F7">
        <w:rPr>
          <w:rFonts w:ascii="Times New Roman" w:hAnsi="Times New Roman" w:cs="Times New Roman"/>
          <w:color w:val="auto"/>
          <w:sz w:val="28"/>
          <w:szCs w:val="28"/>
        </w:rPr>
        <w:lastRenderedPageBreak/>
        <w:t xml:space="preserve">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76028">
      <w:pPr>
        <w:pStyle w:val="14TexstOSNOVA1012"/>
        <w:spacing w:line="360" w:lineRule="auto"/>
        <w:ind w:left="-567"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76028">
      <w:pPr>
        <w:spacing w:after="0" w:line="360" w:lineRule="auto"/>
        <w:ind w:left="-567"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B64C12">
        <w:rPr>
          <w:rFonts w:ascii="Times New Roman" w:hAnsi="Times New Roman" w:cs="Times New Roman"/>
          <w:b/>
          <w:i/>
          <w:kern w:val="2"/>
          <w:sz w:val="28"/>
          <w:szCs w:val="28"/>
          <w:u w:val="single"/>
        </w:rPr>
        <w:t>с</w:t>
      </w:r>
      <w:r w:rsidRPr="002A2542">
        <w:rPr>
          <w:rFonts w:ascii="Times New Roman" w:hAnsi="Times New Roman" w:cs="Times New Roman"/>
          <w:kern w:val="2"/>
          <w:sz w:val="28"/>
          <w:szCs w:val="28"/>
        </w:rPr>
        <w:t xml:space="preserve"> </w:t>
      </w:r>
      <w:r w:rsidRPr="00B64C12">
        <w:rPr>
          <w:rFonts w:ascii="Times New Roman" w:hAnsi="Times New Roman" w:cs="Times New Roman"/>
          <w:b/>
          <w:i/>
          <w:kern w:val="2"/>
          <w:sz w:val="28"/>
          <w:szCs w:val="28"/>
          <w:u w:val="single"/>
        </w:rPr>
        <w:t>обязательным введением первого дополнительного класса</w:t>
      </w:r>
      <w:r w:rsidRPr="00B64C12">
        <w:rPr>
          <w:rFonts w:ascii="Times New Roman" w:hAnsi="Times New Roman" w:cs="Times New Roman"/>
          <w:b/>
          <w:i/>
          <w:kern w:val="2"/>
          <w:sz w:val="28"/>
          <w:szCs w:val="28"/>
        </w:rPr>
        <w:t>).</w:t>
      </w:r>
      <w:r w:rsidRPr="00F63254">
        <w:rPr>
          <w:rFonts w:ascii="Times New Roman" w:hAnsi="Times New Roman" w:cs="Times New Roman"/>
          <w:kern w:val="2"/>
          <w:sz w:val="28"/>
          <w:szCs w:val="28"/>
        </w:rPr>
        <w:t xml:space="preserve"> </w:t>
      </w:r>
    </w:p>
    <w:p w:rsidR="00C22956" w:rsidRPr="00F63254" w:rsidRDefault="00C22956" w:rsidP="00C76028">
      <w:pPr>
        <w:pStyle w:val="14TexstOSNOVA1012"/>
        <w:spacing w:line="360" w:lineRule="auto"/>
        <w:ind w:left="-567" w:firstLine="709"/>
        <w:rPr>
          <w:rFonts w:ascii="Times New Roman" w:hAnsi="Times New Roman" w:cs="Times New Roman"/>
          <w:sz w:val="28"/>
          <w:szCs w:val="28"/>
        </w:rPr>
      </w:pPr>
      <w:r w:rsidRPr="00F63254">
        <w:rPr>
          <w:rFonts w:ascii="Times New Roman" w:hAnsi="Times New Roman" w:cs="Times New Roman"/>
          <w:sz w:val="28"/>
          <w:szCs w:val="28"/>
        </w:rPr>
        <w:t>Реализация АООП</w:t>
      </w:r>
      <w:r w:rsidR="00312CB1">
        <w:rPr>
          <w:rFonts w:ascii="Times New Roman" w:hAnsi="Times New Roman" w:cs="Times New Roman"/>
          <w:sz w:val="28"/>
          <w:szCs w:val="28"/>
        </w:rPr>
        <w:t xml:space="preserve"> </w:t>
      </w:r>
      <w:r w:rsidRPr="00F63254">
        <w:rPr>
          <w:rFonts w:ascii="Times New Roman" w:hAnsi="Times New Roman" w:cs="Times New Roman"/>
          <w:sz w:val="28"/>
          <w:szCs w:val="28"/>
        </w:rPr>
        <w:t>НОО</w:t>
      </w:r>
      <w:r w:rsidR="00B64C12">
        <w:rPr>
          <w:rFonts w:ascii="Times New Roman" w:hAnsi="Times New Roman" w:cs="Times New Roman"/>
          <w:sz w:val="28"/>
          <w:szCs w:val="28"/>
        </w:rPr>
        <w:t xml:space="preserve"> </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76028">
      <w:pPr>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00AD727D">
        <w:rPr>
          <w:rFonts w:ascii="Times New Roman" w:hAnsi="Times New Roman" w:cs="Times New Roman"/>
          <w:color w:val="auto"/>
          <w:sz w:val="28"/>
          <w:szCs w:val="28"/>
        </w:rPr>
        <w:t xml:space="preserve"> </w:t>
      </w:r>
      <w:r w:rsidR="006164F0">
        <w:rPr>
          <w:rFonts w:ascii="Times New Roman" w:hAnsi="Times New Roman"/>
          <w:sz w:val="28"/>
          <w:szCs w:val="28"/>
        </w:rPr>
        <w:t>МОБУ ООШ- детский сад д.Абдуллино</w:t>
      </w:r>
      <w:r w:rsidR="006164F0" w:rsidRPr="00F63254">
        <w:rPr>
          <w:rFonts w:ascii="Times New Roman" w:hAnsi="Times New Roman" w:cs="Times New Roman"/>
          <w:color w:val="auto"/>
          <w:sz w:val="28"/>
          <w:szCs w:val="28"/>
        </w:rPr>
        <w:t xml:space="preserve"> </w:t>
      </w:r>
      <w:r w:rsidR="006164F0">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обесп</w:t>
      </w:r>
      <w:r w:rsidR="00AD727D">
        <w:rPr>
          <w:rFonts w:ascii="Times New Roman" w:hAnsi="Times New Roman" w:cs="Times New Roman"/>
          <w:color w:val="auto"/>
          <w:sz w:val="28"/>
          <w:szCs w:val="28"/>
        </w:rPr>
        <w:t>ечивает</w:t>
      </w:r>
      <w:r w:rsidRPr="00F63254">
        <w:rPr>
          <w:rFonts w:ascii="Times New Roman" w:hAnsi="Times New Roman" w:cs="Times New Roman"/>
          <w:color w:val="auto"/>
          <w:sz w:val="28"/>
          <w:szCs w:val="28"/>
        </w:rPr>
        <w:t xml:space="preserve"> требуемые для данного варианта и категории обучающихс</w:t>
      </w:r>
      <w:r w:rsidR="00312CB1">
        <w:rPr>
          <w:rFonts w:ascii="Times New Roman" w:hAnsi="Times New Roman" w:cs="Times New Roman"/>
          <w:color w:val="auto"/>
          <w:sz w:val="28"/>
          <w:szCs w:val="28"/>
        </w:rPr>
        <w:t>я условия обучения и воспитания в виде очного, очно-заочного и заочного обучения.</w:t>
      </w:r>
      <w:r w:rsidRPr="00F63254">
        <w:rPr>
          <w:rFonts w:ascii="Times New Roman" w:hAnsi="Times New Roman" w:cs="Times New Roman"/>
          <w:color w:val="auto"/>
          <w:sz w:val="28"/>
          <w:szCs w:val="28"/>
        </w:rPr>
        <w:t xml:space="preserve"> </w:t>
      </w:r>
    </w:p>
    <w:p w:rsidR="00C22956" w:rsidRPr="00F63254" w:rsidRDefault="00C22956"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00AD727D">
        <w:rPr>
          <w:rFonts w:ascii="Times New Roman" w:hAnsi="Times New Roman" w:cs="Times New Roman"/>
          <w:sz w:val="28"/>
          <w:szCs w:val="28"/>
        </w:rPr>
        <w:t xml:space="preserve"> </w:t>
      </w:r>
      <w:r w:rsidRPr="00F63254">
        <w:rPr>
          <w:rFonts w:ascii="Times New Roman" w:hAnsi="Times New Roman" w:cs="Times New Roman"/>
          <w:sz w:val="28"/>
          <w:szCs w:val="28"/>
        </w:rPr>
        <w:t xml:space="preserve">ЗПР АООП НОО </w:t>
      </w:r>
      <w:r w:rsidR="00AD727D">
        <w:rPr>
          <w:rFonts w:ascii="Times New Roman" w:hAnsi="Times New Roman" w:cs="Times New Roman"/>
          <w:sz w:val="28"/>
          <w:szCs w:val="28"/>
        </w:rPr>
        <w:t xml:space="preserve"> </w:t>
      </w:r>
      <w:r w:rsidRPr="00F63254">
        <w:rPr>
          <w:rFonts w:ascii="Times New Roman" w:hAnsi="Times New Roman" w:cs="Times New Roman"/>
          <w:sz w:val="28"/>
          <w:szCs w:val="28"/>
        </w:rPr>
        <w:t xml:space="preserve"> </w:t>
      </w:r>
      <w:r w:rsidR="00AD727D">
        <w:rPr>
          <w:rFonts w:ascii="Times New Roman" w:hAnsi="Times New Roman" w:cs="Times New Roman"/>
          <w:sz w:val="28"/>
          <w:szCs w:val="28"/>
        </w:rPr>
        <w:t>реализуется</w:t>
      </w:r>
      <w:r w:rsidRPr="00F63254">
        <w:rPr>
          <w:rFonts w:ascii="Times New Roman" w:hAnsi="Times New Roman" w:cs="Times New Roman"/>
          <w:sz w:val="28"/>
          <w:szCs w:val="28"/>
        </w:rPr>
        <w:t xml:space="preserve">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w:t>
      </w:r>
      <w:r w:rsidR="00AD727D">
        <w:rPr>
          <w:rFonts w:ascii="Times New Roman" w:hAnsi="Times New Roman" w:cs="Times New Roman"/>
          <w:sz w:val="28"/>
          <w:szCs w:val="28"/>
        </w:rPr>
        <w:t xml:space="preserve"> Дуванской </w:t>
      </w:r>
      <w:r w:rsidRPr="00F63254">
        <w:rPr>
          <w:rFonts w:ascii="Times New Roman" w:hAnsi="Times New Roman" w:cs="Times New Roman"/>
          <w:sz w:val="28"/>
          <w:szCs w:val="28"/>
        </w:rPr>
        <w:t xml:space="preserve">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sidR="00AD727D">
        <w:rPr>
          <w:rFonts w:ascii="Times New Roman" w:hAnsi="Times New Roman" w:cs="Times New Roman"/>
          <w:sz w:val="28"/>
          <w:szCs w:val="28"/>
        </w:rPr>
        <w:t xml:space="preserve"> </w:t>
      </w:r>
      <w:r w:rsidRPr="00F63254">
        <w:rPr>
          <w:rFonts w:ascii="Times New Roman" w:hAnsi="Times New Roman" w:cs="Times New Roman"/>
          <w:sz w:val="28"/>
          <w:szCs w:val="28"/>
        </w:rPr>
        <w:t xml:space="preserve">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76028">
      <w:pPr>
        <w:spacing w:after="0" w:line="360" w:lineRule="auto"/>
        <w:ind w:left="-567"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w:t>
      </w:r>
      <w:r w:rsidR="00AD727D">
        <w:rPr>
          <w:rFonts w:ascii="Times New Roman" w:hAnsi="Times New Roman" w:cs="Times New Roman"/>
          <w:sz w:val="28"/>
          <w:szCs w:val="28"/>
        </w:rPr>
        <w:t xml:space="preserve"> </w:t>
      </w:r>
      <w:r w:rsidRPr="00F63254">
        <w:rPr>
          <w:rFonts w:ascii="Times New Roman" w:hAnsi="Times New Roman" w:cs="Times New Roman"/>
          <w:sz w:val="28"/>
          <w:szCs w:val="28"/>
        </w:rPr>
        <w:t xml:space="preserve"> служит</w:t>
      </w:r>
      <w:r w:rsidR="00AD727D">
        <w:rPr>
          <w:rFonts w:ascii="Times New Roman" w:hAnsi="Times New Roman" w:cs="Times New Roman"/>
          <w:sz w:val="28"/>
          <w:szCs w:val="28"/>
        </w:rPr>
        <w:t xml:space="preserve"> </w:t>
      </w:r>
      <w:r w:rsidRPr="00F63254">
        <w:rPr>
          <w:rFonts w:ascii="Times New Roman" w:hAnsi="Times New Roman" w:cs="Times New Roman"/>
          <w:sz w:val="28"/>
          <w:szCs w:val="28"/>
        </w:rPr>
        <w:t xml:space="preserve"> препятствием для выбора или продолжения освоения варианта </w:t>
      </w:r>
      <w:r>
        <w:rPr>
          <w:rFonts w:ascii="Times New Roman" w:hAnsi="Times New Roman" w:cs="Times New Roman"/>
          <w:sz w:val="28"/>
          <w:szCs w:val="28"/>
        </w:rPr>
        <w:t>7.2</w:t>
      </w:r>
      <w:r w:rsidR="00AD727D">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w:t>
      </w:r>
      <w:r w:rsidR="007F64AB">
        <w:rPr>
          <w:rFonts w:ascii="Times New Roman" w:hAnsi="Times New Roman" w:cs="Times New Roman"/>
          <w:color w:val="auto"/>
          <w:sz w:val="28"/>
          <w:szCs w:val="28"/>
        </w:rPr>
        <w:t xml:space="preserve"> </w:t>
      </w:r>
      <w:r w:rsidRPr="00513CA2">
        <w:rPr>
          <w:rFonts w:ascii="Times New Roman" w:hAnsi="Times New Roman" w:cs="Times New Roman"/>
          <w:color w:val="auto"/>
          <w:sz w:val="28"/>
          <w:szCs w:val="28"/>
        </w:rPr>
        <w:t xml:space="preserve">дисграфия, </w:t>
      </w:r>
      <w:r w:rsidR="00F556DC">
        <w:rPr>
          <w:rFonts w:ascii="Times New Roman" w:hAnsi="Times New Roman" w:cs="Times New Roman"/>
          <w:color w:val="auto"/>
          <w:sz w:val="28"/>
          <w:szCs w:val="28"/>
        </w:rPr>
        <w:t xml:space="preserve"> </w:t>
      </w:r>
      <w:r w:rsidRPr="00513CA2">
        <w:rPr>
          <w:rFonts w:ascii="Times New Roman" w:hAnsi="Times New Roman" w:cs="Times New Roman"/>
          <w:color w:val="auto"/>
          <w:sz w:val="28"/>
          <w:szCs w:val="28"/>
        </w:rPr>
        <w:t>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специалисты</w:t>
      </w:r>
      <w:r w:rsidR="00AD727D">
        <w:rPr>
          <w:rFonts w:ascii="Times New Roman" w:hAnsi="Times New Roman" w:cs="Times New Roman"/>
          <w:sz w:val="28"/>
          <w:szCs w:val="28"/>
        </w:rPr>
        <w:t xml:space="preserve"> </w:t>
      </w:r>
      <w:r w:rsidR="006164F0">
        <w:rPr>
          <w:rFonts w:ascii="Times New Roman" w:hAnsi="Times New Roman" w:cs="Times New Roman"/>
          <w:sz w:val="28"/>
          <w:szCs w:val="28"/>
        </w:rPr>
        <w:t xml:space="preserve"> </w:t>
      </w:r>
      <w:r w:rsidR="00AD727D">
        <w:rPr>
          <w:rFonts w:ascii="Times New Roman" w:hAnsi="Times New Roman" w:cs="Times New Roman"/>
          <w:sz w:val="28"/>
          <w:szCs w:val="28"/>
        </w:rPr>
        <w:t>ПМПк</w:t>
      </w:r>
      <w:r w:rsidRPr="00F63254">
        <w:rPr>
          <w:rFonts w:ascii="Times New Roman" w:hAnsi="Times New Roman" w:cs="Times New Roman"/>
          <w:sz w:val="28"/>
          <w:szCs w:val="28"/>
        </w:rPr>
        <w:t xml:space="preserve">,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00AD727D">
        <w:rPr>
          <w:rFonts w:ascii="Times New Roman" w:hAnsi="Times New Roman" w:cs="Times New Roman"/>
          <w:iCs/>
          <w:sz w:val="28"/>
          <w:szCs w:val="28"/>
        </w:rPr>
        <w:t xml:space="preserve"> </w:t>
      </w:r>
      <w:r w:rsidRPr="00F63254">
        <w:rPr>
          <w:rFonts w:ascii="Times New Roman" w:hAnsi="Times New Roman" w:cs="Times New Roman"/>
          <w:iCs/>
          <w:sz w:val="28"/>
          <w:szCs w:val="28"/>
        </w:rPr>
        <w:t xml:space="preserve"> оперативно дополн</w:t>
      </w:r>
      <w:r w:rsidR="00AD727D">
        <w:rPr>
          <w:rFonts w:ascii="Times New Roman" w:hAnsi="Times New Roman" w:cs="Times New Roman"/>
          <w:iCs/>
          <w:sz w:val="28"/>
          <w:szCs w:val="28"/>
        </w:rPr>
        <w:t xml:space="preserve">яют </w:t>
      </w:r>
      <w:r w:rsidRPr="00F63254">
        <w:rPr>
          <w:rFonts w:ascii="Times New Roman" w:hAnsi="Times New Roman" w:cs="Times New Roman"/>
          <w:iCs/>
          <w:sz w:val="28"/>
          <w:szCs w:val="28"/>
        </w:rPr>
        <w:t xml:space="preserve"> структуру Программы коррекционной работы соответствующим направлением работы.</w:t>
      </w:r>
    </w:p>
    <w:p w:rsidR="00C22956" w:rsidRPr="00F63254" w:rsidRDefault="00C22956" w:rsidP="00C76028">
      <w:pPr>
        <w:spacing w:after="0" w:line="360" w:lineRule="auto"/>
        <w:ind w:left="-567"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w:t>
      </w:r>
      <w:r w:rsidR="00AD727D">
        <w:rPr>
          <w:rFonts w:ascii="Times New Roman" w:hAnsi="Times New Roman" w:cs="Times New Roman"/>
          <w:sz w:val="28"/>
          <w:szCs w:val="28"/>
        </w:rPr>
        <w:t xml:space="preserve">Дуванскую </w:t>
      </w:r>
      <w:r w:rsidRPr="00F63254">
        <w:rPr>
          <w:rFonts w:ascii="Times New Roman" w:hAnsi="Times New Roman" w:cs="Times New Roman"/>
          <w:sz w:val="28"/>
          <w:szCs w:val="28"/>
        </w:rPr>
        <w:t xml:space="preserve">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w:t>
      </w:r>
      <w:r w:rsidR="00AD727D">
        <w:rPr>
          <w:rFonts w:ascii="Times New Roman" w:hAnsi="Times New Roman" w:cs="Times New Roman"/>
          <w:sz w:val="28"/>
          <w:szCs w:val="28"/>
        </w:rPr>
        <w:t xml:space="preserve"> и образовательных потребностей, выбирая соответствующую форму обучения (очная, очно-заочная, заочная).</w:t>
      </w:r>
    </w:p>
    <w:p w:rsidR="00C22956" w:rsidRPr="00F63254" w:rsidRDefault="00C22956"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00F556DC">
        <w:rPr>
          <w:rFonts w:ascii="Times New Roman" w:hAnsi="Times New Roman" w:cs="Times New Roman"/>
          <w:bCs/>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w:t>
      </w:r>
      <w:r w:rsidRPr="00F63254">
        <w:rPr>
          <w:rFonts w:ascii="Times New Roman" w:hAnsi="Times New Roman" w:cs="Times New Roman"/>
          <w:bCs/>
          <w:sz w:val="28"/>
          <w:szCs w:val="28"/>
        </w:rPr>
        <w:lastRenderedPageBreak/>
        <w:t xml:space="preserve">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76028">
      <w:pPr>
        <w:pStyle w:val="14TexstOSNOVA1012"/>
        <w:spacing w:line="360" w:lineRule="auto"/>
        <w:ind w:left="-567"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C76028">
      <w:pPr>
        <w:pStyle w:val="14TexstOSNOVA1012"/>
        <w:spacing w:line="360" w:lineRule="auto"/>
        <w:ind w:left="-567"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C76028">
      <w:pPr>
        <w:pStyle w:val="14TexstOSNOVA1012"/>
        <w:spacing w:line="360" w:lineRule="auto"/>
        <w:ind w:left="-567"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00F556DC">
        <w:rPr>
          <w:rFonts w:ascii="Times New Roman" w:hAnsi="Times New Roman" w:cs="Times New Roman"/>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w:t>
      </w:r>
      <w:r w:rsidRPr="00F63254">
        <w:rPr>
          <w:rFonts w:ascii="Times New Roman" w:hAnsi="Times New Roman" w:cs="Times New Roman"/>
          <w:sz w:val="28"/>
          <w:szCs w:val="28"/>
        </w:rPr>
        <w:lastRenderedPageBreak/>
        <w:t xml:space="preserve">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w:t>
      </w:r>
      <w:r w:rsidR="00B64C12">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C76028">
      <w:pPr>
        <w:widowControl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Различие структуры нарушения</w:t>
      </w:r>
      <w:r w:rsidR="00B64C12">
        <w:rPr>
          <w:rFonts w:ascii="Times New Roman" w:hAnsi="Times New Roman" w:cs="Times New Roman"/>
          <w:sz w:val="28"/>
          <w:szCs w:val="28"/>
        </w:rPr>
        <w:t xml:space="preserve"> </w:t>
      </w:r>
      <w:r w:rsidRPr="00F63254">
        <w:rPr>
          <w:rFonts w:ascii="Times New Roman" w:hAnsi="Times New Roman" w:cs="Times New Roman"/>
          <w:sz w:val="28"/>
          <w:szCs w:val="28"/>
        </w:rPr>
        <w:t xml:space="preserve">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 xml:space="preserve">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w:t>
      </w:r>
      <w:r w:rsidRPr="00F63254">
        <w:rPr>
          <w:rFonts w:ascii="Times New Roman" w:hAnsi="Times New Roman" w:cs="Times New Roman"/>
          <w:color w:val="auto"/>
          <w:sz w:val="28"/>
          <w:szCs w:val="28"/>
        </w:rPr>
        <w:lastRenderedPageBreak/>
        <w:t>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C76028">
      <w:pPr>
        <w:spacing w:after="0" w:line="360" w:lineRule="auto"/>
        <w:ind w:left="-567" w:firstLine="709"/>
        <w:jc w:val="both"/>
        <w:rPr>
          <w:rFonts w:ascii="Times New Roman" w:hAnsi="Times New Roman" w:cs="Times New Roman"/>
          <w:sz w:val="28"/>
          <w:szCs w:val="28"/>
        </w:rPr>
      </w:pPr>
      <w:r w:rsidRPr="00BB42AA">
        <w:rPr>
          <w:rFonts w:ascii="Times New Roman" w:hAnsi="Times New Roman" w:cs="Times New Roman"/>
          <w:sz w:val="28"/>
          <w:szCs w:val="28"/>
          <w:u w:val="single"/>
        </w:rPr>
        <w:t>АООП НОО (вариант 7.2)</w:t>
      </w:r>
      <w:r w:rsidRPr="00F63254">
        <w:rPr>
          <w:rFonts w:ascii="Times New Roman" w:hAnsi="Times New Roman" w:cs="Times New Roman"/>
          <w:sz w:val="28"/>
          <w:szCs w:val="28"/>
        </w:rPr>
        <w:t xml:space="preserve"> </w:t>
      </w:r>
      <w:r w:rsidRPr="00BB42AA">
        <w:rPr>
          <w:rFonts w:ascii="Times New Roman" w:hAnsi="Times New Roman" w:cs="Times New Roman"/>
          <w:sz w:val="28"/>
          <w:szCs w:val="28"/>
          <w:u w:val="single"/>
        </w:rPr>
        <w:t>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r w:rsidRPr="00F63254">
        <w:rPr>
          <w:rFonts w:ascii="Times New Roman" w:hAnsi="Times New Roman" w:cs="Times New Roman"/>
          <w:sz w:val="28"/>
          <w:szCs w:val="28"/>
        </w:rPr>
        <w:t xml:space="preserve">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C76028">
      <w:pPr>
        <w:spacing w:after="0" w:line="360" w:lineRule="auto"/>
        <w:ind w:left="-567"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C76028">
      <w:pPr>
        <w:pStyle w:val="14TexstOSNOVA1012"/>
        <w:spacing w:line="360" w:lineRule="auto"/>
        <w:ind w:left="-567"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разных групп </w:t>
      </w:r>
      <w:r w:rsidRPr="00F63254">
        <w:rPr>
          <w:rFonts w:ascii="Times New Roman" w:hAnsi="Times New Roman" w:cs="Times New Roman"/>
          <w:color w:val="auto"/>
          <w:sz w:val="28"/>
          <w:szCs w:val="28"/>
          <w:shd w:val="clear" w:color="auto" w:fill="FFFFFF"/>
        </w:rPr>
        <w:lastRenderedPageBreak/>
        <w:t>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C76028">
      <w:pPr>
        <w:pStyle w:val="09PodZAG"/>
        <w:widowControl w:val="0"/>
        <w:spacing w:after="0" w:line="360" w:lineRule="auto"/>
        <w:ind w:left="-567"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C76028">
      <w:pPr>
        <w:pStyle w:val="p4"/>
        <w:numPr>
          <w:ilvl w:val="0"/>
          <w:numId w:val="7"/>
        </w:numPr>
        <w:spacing w:before="0" w:beforeAutospacing="0" w:after="0" w:afterAutospacing="0" w:line="360" w:lineRule="auto"/>
        <w:ind w:left="-567"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C76028">
      <w:pPr>
        <w:pStyle w:val="p4"/>
        <w:numPr>
          <w:ilvl w:val="0"/>
          <w:numId w:val="7"/>
        </w:numPr>
        <w:tabs>
          <w:tab w:val="left" w:pos="1021"/>
        </w:tabs>
        <w:spacing w:before="0" w:beforeAutospacing="0" w:after="0" w:afterAutospacing="0" w:line="360" w:lineRule="auto"/>
        <w:ind w:left="-567"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C76028">
      <w:pPr>
        <w:pStyle w:val="p4"/>
        <w:numPr>
          <w:ilvl w:val="0"/>
          <w:numId w:val="7"/>
        </w:numPr>
        <w:tabs>
          <w:tab w:val="left" w:pos="1021"/>
        </w:tabs>
        <w:spacing w:before="0" w:beforeAutospacing="0" w:after="0" w:afterAutospacing="0" w:line="360" w:lineRule="auto"/>
        <w:ind w:left="-567"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C76028">
      <w:pPr>
        <w:pStyle w:val="p4"/>
        <w:numPr>
          <w:ilvl w:val="0"/>
          <w:numId w:val="7"/>
        </w:numPr>
        <w:tabs>
          <w:tab w:val="left" w:pos="1021"/>
        </w:tabs>
        <w:spacing w:before="0" w:beforeAutospacing="0" w:after="0" w:afterAutospacing="0" w:line="360" w:lineRule="auto"/>
        <w:ind w:left="-567"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BB42AA" w:rsidRDefault="00472D5C" w:rsidP="00C76028">
      <w:pPr>
        <w:pStyle w:val="p4"/>
        <w:spacing w:before="0" w:beforeAutospacing="0" w:after="0" w:afterAutospacing="0" w:line="360" w:lineRule="auto"/>
        <w:ind w:left="-567" w:firstLine="709"/>
        <w:jc w:val="both"/>
        <w:rPr>
          <w:sz w:val="28"/>
          <w:szCs w:val="28"/>
          <w:u w:val="single"/>
        </w:rPr>
      </w:pPr>
      <w:r w:rsidRPr="00F63254">
        <w:rPr>
          <w:rStyle w:val="s1"/>
          <w:sz w:val="28"/>
          <w:szCs w:val="28"/>
        </w:rPr>
        <w:sym w:font="Symbol" w:char="F0B7"/>
      </w:r>
      <w:r w:rsidRPr="00F63254">
        <w:rPr>
          <w:rStyle w:val="s1"/>
          <w:sz w:val="28"/>
          <w:szCs w:val="28"/>
        </w:rPr>
        <w:t> </w:t>
      </w:r>
      <w:r w:rsidRPr="00BB42AA">
        <w:rPr>
          <w:sz w:val="28"/>
          <w:szCs w:val="28"/>
          <w:u w:val="single"/>
        </w:rPr>
        <w:t>увеличение сроков освоения АООП НОО до 5 лет;</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w:t>
      </w:r>
      <w:r w:rsidR="00387241" w:rsidRPr="00570722">
        <w:rPr>
          <w:sz w:val="28"/>
          <w:szCs w:val="28"/>
        </w:rPr>
        <w:lastRenderedPageBreak/>
        <w:t>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C76028">
      <w:pPr>
        <w:pStyle w:val="p4"/>
        <w:spacing w:before="0" w:beforeAutospacing="0" w:after="0" w:afterAutospacing="0" w:line="360" w:lineRule="auto"/>
        <w:ind w:left="-567"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C76028">
      <w:pPr>
        <w:pStyle w:val="p4"/>
        <w:spacing w:before="0" w:beforeAutospacing="0" w:after="0" w:afterAutospacing="0" w:line="360" w:lineRule="auto"/>
        <w:ind w:left="-567"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C76028">
      <w:pPr>
        <w:spacing w:before="120" w:after="120" w:line="240" w:lineRule="auto"/>
        <w:ind w:left="-567"/>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76028">
      <w:pPr>
        <w:spacing w:after="0" w:line="360" w:lineRule="auto"/>
        <w:ind w:left="-567"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00F556DC">
        <w:rPr>
          <w:rStyle w:val="afd"/>
          <w:rFonts w:ascii="Times New Roman" w:hAnsi="Times New Roman" w:cs="Times New Roman"/>
          <w:caps w:val="0"/>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76028">
      <w:pPr>
        <w:pStyle w:val="afc"/>
        <w:ind w:left="-567" w:firstLine="709"/>
      </w:pPr>
      <w:r w:rsidRPr="00301148">
        <w:rPr>
          <w:caps w:val="0"/>
        </w:rPr>
        <w:t>Планируемые результаты:</w:t>
      </w:r>
    </w:p>
    <w:p w:rsidR="00CB20A1" w:rsidRDefault="00CB20A1" w:rsidP="00C76028">
      <w:pPr>
        <w:pStyle w:val="afc"/>
        <w:ind w:left="-567"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76028">
      <w:pPr>
        <w:pStyle w:val="afc"/>
        <w:ind w:left="-567"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76028">
      <w:pPr>
        <w:pStyle w:val="afc"/>
        <w:ind w:left="-567" w:firstLine="709"/>
      </w:pPr>
      <w:r w:rsidRPr="00301148">
        <w:t>• </w:t>
      </w:r>
      <w:r w:rsidRPr="00301148">
        <w:rPr>
          <w:caps w:val="0"/>
        </w:rPr>
        <w:t>являются содержательной и критериальной основой для разработки программ учебных предметов</w:t>
      </w:r>
      <w:r w:rsidR="00F556DC">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76028">
      <w:pPr>
        <w:pStyle w:val="afc"/>
        <w:ind w:left="-567" w:firstLine="709"/>
      </w:pPr>
      <w:r w:rsidRPr="00301148">
        <w:rPr>
          <w:caps w:val="0"/>
        </w:rPr>
        <w:lastRenderedPageBreak/>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76028">
      <w:pPr>
        <w:spacing w:after="0" w:line="360" w:lineRule="auto"/>
        <w:ind w:left="-567"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76028">
      <w:pPr>
        <w:spacing w:after="0" w:line="360" w:lineRule="auto"/>
        <w:ind w:left="-567"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76028">
      <w:pPr>
        <w:spacing w:after="0" w:line="360" w:lineRule="auto"/>
        <w:ind w:left="-567"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76028">
      <w:pPr>
        <w:spacing w:after="0" w:line="360" w:lineRule="auto"/>
        <w:ind w:left="-567"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76028">
      <w:pPr>
        <w:spacing w:after="0" w:line="360" w:lineRule="auto"/>
        <w:ind w:left="-567"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76028">
      <w:pPr>
        <w:pStyle w:val="ad"/>
        <w:spacing w:after="0" w:line="360" w:lineRule="auto"/>
        <w:ind w:left="-567"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76028">
      <w:pPr>
        <w:pStyle w:val="ad"/>
        <w:spacing w:after="0" w:line="360" w:lineRule="auto"/>
        <w:ind w:left="-567" w:firstLine="709"/>
        <w:jc w:val="both"/>
        <w:rPr>
          <w:rFonts w:ascii="Times New Roman" w:hAnsi="Times New Roman"/>
          <w:sz w:val="28"/>
          <w:szCs w:val="28"/>
        </w:rPr>
      </w:pPr>
      <w:r w:rsidRPr="006A751D">
        <w:rPr>
          <w:rFonts w:ascii="Times New Roman" w:hAnsi="Times New Roman"/>
          <w:sz w:val="28"/>
          <w:szCs w:val="28"/>
        </w:rPr>
        <w:lastRenderedPageBreak/>
        <w:t>4) овладение начальными навыками адаптации в динамично изменяющемся и развивающемся мире;</w:t>
      </w:r>
    </w:p>
    <w:p w:rsidR="00CB20A1" w:rsidRPr="006A751D" w:rsidRDefault="00CB20A1" w:rsidP="00C76028">
      <w:pPr>
        <w:spacing w:after="0" w:line="360" w:lineRule="auto"/>
        <w:ind w:left="-567"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76028">
      <w:pPr>
        <w:spacing w:after="0" w:line="360" w:lineRule="auto"/>
        <w:ind w:left="-567"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76028">
      <w:pPr>
        <w:pStyle w:val="ad"/>
        <w:spacing w:after="0" w:line="360" w:lineRule="auto"/>
        <w:ind w:left="-567"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76028">
      <w:pPr>
        <w:pStyle w:val="ad"/>
        <w:spacing w:after="0" w:line="360" w:lineRule="auto"/>
        <w:ind w:left="-567"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76028">
      <w:pPr>
        <w:pStyle w:val="ad"/>
        <w:spacing w:after="0" w:line="360" w:lineRule="auto"/>
        <w:ind w:left="-567"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76028">
      <w:pPr>
        <w:spacing w:after="0" w:line="360" w:lineRule="auto"/>
        <w:ind w:left="-567"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76028">
      <w:pPr>
        <w:spacing w:after="0" w:line="360" w:lineRule="auto"/>
        <w:ind w:left="-567"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76028">
      <w:pPr>
        <w:spacing w:after="0" w:line="360" w:lineRule="auto"/>
        <w:ind w:left="-567"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76028">
      <w:pPr>
        <w:spacing w:after="0" w:line="360" w:lineRule="auto"/>
        <w:ind w:left="-567"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76028">
      <w:pPr>
        <w:spacing w:after="0" w:line="360" w:lineRule="auto"/>
        <w:ind w:left="-567"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76028">
      <w:pPr>
        <w:spacing w:after="0" w:line="360" w:lineRule="auto"/>
        <w:ind w:left="-567"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sidR="007F64AB">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76028">
      <w:pPr>
        <w:spacing w:after="0" w:line="360" w:lineRule="auto"/>
        <w:ind w:left="-567"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sidR="00F556DC">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76028">
      <w:pPr>
        <w:spacing w:after="0" w:line="360" w:lineRule="auto"/>
        <w:ind w:left="-567" w:firstLine="709"/>
        <w:jc w:val="both"/>
        <w:rPr>
          <w:rFonts w:ascii="Times New Roman" w:hAnsi="Times New Roman" w:cs="Times New Roman"/>
          <w:bCs/>
          <w:sz w:val="28"/>
          <w:szCs w:val="28"/>
        </w:rPr>
      </w:pPr>
      <w:r w:rsidRPr="00510774">
        <w:rPr>
          <w:rFonts w:ascii="Times New Roman" w:hAnsi="Times New Roman" w:cs="Times New Roman"/>
          <w:bCs/>
          <w:sz w:val="28"/>
          <w:szCs w:val="28"/>
        </w:rPr>
        <w:lastRenderedPageBreak/>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76028">
      <w:pPr>
        <w:pStyle w:val="ad"/>
        <w:spacing w:after="0" w:line="360" w:lineRule="auto"/>
        <w:ind w:left="-567"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76028">
      <w:pPr>
        <w:pStyle w:val="ad"/>
        <w:spacing w:after="0" w:line="360" w:lineRule="auto"/>
        <w:ind w:left="-567"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76028">
      <w:pPr>
        <w:pStyle w:val="ad"/>
        <w:spacing w:after="0" w:line="360" w:lineRule="auto"/>
        <w:ind w:left="-567"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76028">
      <w:pPr>
        <w:spacing w:after="0" w:line="360" w:lineRule="auto"/>
        <w:ind w:left="-567"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76028">
      <w:pPr>
        <w:spacing w:after="0" w:line="360" w:lineRule="auto"/>
        <w:ind w:left="-567"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76028">
      <w:pPr>
        <w:pStyle w:val="ad"/>
        <w:spacing w:after="0" w:line="360" w:lineRule="auto"/>
        <w:ind w:left="-567"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76028">
      <w:pPr>
        <w:pStyle w:val="ad"/>
        <w:spacing w:after="0" w:line="360" w:lineRule="auto"/>
        <w:ind w:left="-567"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76028">
      <w:pPr>
        <w:pStyle w:val="ad"/>
        <w:spacing w:after="0" w:line="360" w:lineRule="auto"/>
        <w:ind w:left="-567"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76028">
      <w:pPr>
        <w:pStyle w:val="ad"/>
        <w:spacing w:after="0" w:line="360" w:lineRule="auto"/>
        <w:ind w:left="-567"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76028">
      <w:pPr>
        <w:spacing w:after="0" w:line="360" w:lineRule="auto"/>
        <w:ind w:left="-567" w:firstLine="709"/>
        <w:jc w:val="both"/>
        <w:rPr>
          <w:rFonts w:ascii="Times New Roman" w:hAnsi="Times New Roman" w:cs="Times New Roman"/>
          <w:sz w:val="28"/>
          <w:szCs w:val="28"/>
        </w:rPr>
      </w:pPr>
      <w:r w:rsidRPr="00510774">
        <w:rPr>
          <w:rFonts w:ascii="Times New Roman" w:hAnsi="Times New Roman" w:cs="Times New Roman"/>
          <w:bCs/>
          <w:sz w:val="28"/>
          <w:szCs w:val="28"/>
        </w:rPr>
        <w:lastRenderedPageBreak/>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76028">
      <w:pPr>
        <w:spacing w:after="0" w:line="360" w:lineRule="auto"/>
        <w:ind w:left="-567"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00F556DC">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76028">
      <w:pPr>
        <w:spacing w:after="0" w:line="360" w:lineRule="auto"/>
        <w:ind w:left="-567"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00F556DC">
        <w:rPr>
          <w:rFonts w:ascii="Times New Roman" w:hAnsi="Times New Roman" w:cs="Times New Roman"/>
          <w:b/>
          <w:i/>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76028">
      <w:pPr>
        <w:autoSpaceDE w:val="0"/>
        <w:spacing w:after="0" w:line="360" w:lineRule="auto"/>
        <w:ind w:left="-567"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76028">
      <w:pPr>
        <w:autoSpaceDE w:val="0"/>
        <w:spacing w:after="0" w:line="360" w:lineRule="auto"/>
        <w:ind w:left="-567"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C76028">
      <w:pPr>
        <w:numPr>
          <w:ilvl w:val="0"/>
          <w:numId w:val="12"/>
        </w:numPr>
        <w:autoSpaceDE w:val="0"/>
        <w:spacing w:after="0" w:line="360" w:lineRule="auto"/>
        <w:ind w:left="-567"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C76028">
      <w:pPr>
        <w:pStyle w:val="af2"/>
        <w:numPr>
          <w:ilvl w:val="0"/>
          <w:numId w:val="12"/>
        </w:numPr>
        <w:suppressAutoHyphens/>
        <w:ind w:left="-567"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C76028">
      <w:pPr>
        <w:numPr>
          <w:ilvl w:val="0"/>
          <w:numId w:val="12"/>
        </w:numPr>
        <w:autoSpaceDE w:val="0"/>
        <w:spacing w:after="0" w:line="360" w:lineRule="auto"/>
        <w:ind w:left="-567"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C76028">
      <w:pPr>
        <w:pStyle w:val="af2"/>
        <w:numPr>
          <w:ilvl w:val="0"/>
          <w:numId w:val="12"/>
        </w:numPr>
        <w:suppressAutoHyphens/>
        <w:ind w:left="-567"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C76028">
      <w:pPr>
        <w:pStyle w:val="af2"/>
        <w:numPr>
          <w:ilvl w:val="0"/>
          <w:numId w:val="12"/>
        </w:numPr>
        <w:suppressAutoHyphens/>
        <w:ind w:left="-567"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C76028">
      <w:pPr>
        <w:numPr>
          <w:ilvl w:val="0"/>
          <w:numId w:val="12"/>
        </w:numPr>
        <w:autoSpaceDE w:val="0"/>
        <w:spacing w:after="0" w:line="360" w:lineRule="auto"/>
        <w:ind w:left="-567"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C76028">
      <w:pPr>
        <w:pStyle w:val="af2"/>
        <w:numPr>
          <w:ilvl w:val="0"/>
          <w:numId w:val="12"/>
        </w:numPr>
        <w:suppressAutoHyphens/>
        <w:ind w:left="-567"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76028">
      <w:pPr>
        <w:tabs>
          <w:tab w:val="left" w:pos="1080"/>
        </w:tabs>
        <w:autoSpaceDE w:val="0"/>
        <w:spacing w:after="0" w:line="360" w:lineRule="auto"/>
        <w:ind w:left="-567"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C76028">
      <w:pPr>
        <w:pStyle w:val="af2"/>
        <w:numPr>
          <w:ilvl w:val="0"/>
          <w:numId w:val="15"/>
        </w:numPr>
        <w:suppressAutoHyphens/>
        <w:ind w:left="-567"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C76028">
      <w:pPr>
        <w:pStyle w:val="af2"/>
        <w:numPr>
          <w:ilvl w:val="0"/>
          <w:numId w:val="15"/>
        </w:numPr>
        <w:suppressAutoHyphens/>
        <w:ind w:left="-567"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C76028">
      <w:pPr>
        <w:pStyle w:val="af2"/>
        <w:numPr>
          <w:ilvl w:val="0"/>
          <w:numId w:val="15"/>
        </w:numPr>
        <w:suppressAutoHyphens/>
        <w:ind w:left="-567" w:firstLine="709"/>
        <w:contextualSpacing w:val="0"/>
        <w:jc w:val="both"/>
        <w:rPr>
          <w:bCs/>
          <w:caps w:val="0"/>
          <w:color w:val="000000"/>
          <w:sz w:val="28"/>
          <w:szCs w:val="28"/>
        </w:rPr>
      </w:pPr>
      <w:r w:rsidRPr="000D15CF">
        <w:rPr>
          <w:bCs/>
          <w:caps w:val="0"/>
          <w:color w:val="000000"/>
          <w:sz w:val="28"/>
          <w:szCs w:val="28"/>
        </w:rPr>
        <w:lastRenderedPageBreak/>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C76028">
      <w:pPr>
        <w:pStyle w:val="af2"/>
        <w:numPr>
          <w:ilvl w:val="0"/>
          <w:numId w:val="15"/>
        </w:numPr>
        <w:suppressAutoHyphens/>
        <w:ind w:left="-567"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C76028">
      <w:pPr>
        <w:pStyle w:val="af2"/>
        <w:numPr>
          <w:ilvl w:val="0"/>
          <w:numId w:val="15"/>
        </w:numPr>
        <w:suppressAutoHyphens/>
        <w:ind w:left="-567"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C76028">
      <w:pPr>
        <w:pStyle w:val="af2"/>
        <w:numPr>
          <w:ilvl w:val="0"/>
          <w:numId w:val="15"/>
        </w:numPr>
        <w:suppressAutoHyphens/>
        <w:ind w:left="-567"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C76028">
      <w:pPr>
        <w:pStyle w:val="af2"/>
        <w:numPr>
          <w:ilvl w:val="0"/>
          <w:numId w:val="15"/>
        </w:numPr>
        <w:suppressAutoHyphens/>
        <w:ind w:left="-567"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C76028">
      <w:pPr>
        <w:pStyle w:val="af2"/>
        <w:numPr>
          <w:ilvl w:val="0"/>
          <w:numId w:val="15"/>
        </w:numPr>
        <w:suppressAutoHyphens/>
        <w:ind w:left="-567"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76028">
      <w:pPr>
        <w:autoSpaceDE w:val="0"/>
        <w:spacing w:after="0" w:line="360" w:lineRule="auto"/>
        <w:ind w:left="-567"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C76028">
      <w:pPr>
        <w:numPr>
          <w:ilvl w:val="0"/>
          <w:numId w:val="18"/>
        </w:num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C76028">
      <w:pPr>
        <w:numPr>
          <w:ilvl w:val="0"/>
          <w:numId w:val="18"/>
        </w:num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C76028">
      <w:pPr>
        <w:numPr>
          <w:ilvl w:val="0"/>
          <w:numId w:val="18"/>
        </w:num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76028">
      <w:pPr>
        <w:tabs>
          <w:tab w:val="left" w:pos="1080"/>
        </w:tabs>
        <w:autoSpaceDE w:val="0"/>
        <w:spacing w:after="0" w:line="360" w:lineRule="auto"/>
        <w:ind w:left="-567"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76028">
      <w:pPr>
        <w:tabs>
          <w:tab w:val="left" w:pos="1080"/>
        </w:tabs>
        <w:autoSpaceDE w:val="0"/>
        <w:spacing w:after="0" w:line="360" w:lineRule="auto"/>
        <w:ind w:left="-567"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C76028">
      <w:pPr>
        <w:pStyle w:val="af2"/>
        <w:numPr>
          <w:ilvl w:val="0"/>
          <w:numId w:val="16"/>
        </w:numPr>
        <w:suppressAutoHyphens/>
        <w:ind w:left="-567"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C76028">
      <w:pPr>
        <w:pStyle w:val="af2"/>
        <w:numPr>
          <w:ilvl w:val="0"/>
          <w:numId w:val="16"/>
        </w:numPr>
        <w:suppressAutoHyphens/>
        <w:ind w:left="-567" w:firstLine="709"/>
        <w:contextualSpacing w:val="0"/>
        <w:jc w:val="both"/>
        <w:rPr>
          <w:bCs/>
          <w:caps w:val="0"/>
          <w:color w:val="000000"/>
          <w:sz w:val="28"/>
          <w:szCs w:val="28"/>
        </w:rPr>
      </w:pPr>
      <w:r w:rsidRPr="000B2DEF">
        <w:rPr>
          <w:bCs/>
          <w:caps w:val="0"/>
          <w:color w:val="000000"/>
          <w:sz w:val="28"/>
          <w:szCs w:val="28"/>
        </w:rPr>
        <w:lastRenderedPageBreak/>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C76028">
      <w:pPr>
        <w:pStyle w:val="af2"/>
        <w:numPr>
          <w:ilvl w:val="0"/>
          <w:numId w:val="16"/>
        </w:numPr>
        <w:suppressAutoHyphens/>
        <w:ind w:left="-567"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76028">
      <w:pPr>
        <w:spacing w:after="0" w:line="360" w:lineRule="auto"/>
        <w:ind w:left="-567"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76028">
      <w:pPr>
        <w:spacing w:after="0" w:line="360" w:lineRule="auto"/>
        <w:ind w:left="-567"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C76028">
      <w:pPr>
        <w:numPr>
          <w:ilvl w:val="0"/>
          <w:numId w:val="9"/>
        </w:numPr>
        <w:tabs>
          <w:tab w:val="left" w:pos="1080"/>
        </w:tabs>
        <w:autoSpaceDE w:val="0"/>
        <w:spacing w:after="0" w:line="360" w:lineRule="auto"/>
        <w:ind w:left="-567"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C76028">
      <w:pPr>
        <w:numPr>
          <w:ilvl w:val="0"/>
          <w:numId w:val="9"/>
        </w:numPr>
        <w:tabs>
          <w:tab w:val="left" w:pos="1080"/>
        </w:tabs>
        <w:autoSpaceDE w:val="0"/>
        <w:spacing w:after="0" w:line="360" w:lineRule="auto"/>
        <w:ind w:left="-567"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C76028">
      <w:pPr>
        <w:numPr>
          <w:ilvl w:val="0"/>
          <w:numId w:val="9"/>
        </w:numPr>
        <w:tabs>
          <w:tab w:val="left" w:pos="1080"/>
        </w:tabs>
        <w:autoSpaceDE w:val="0"/>
        <w:spacing w:after="0" w:line="360" w:lineRule="auto"/>
        <w:ind w:left="-567"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C76028">
      <w:pPr>
        <w:numPr>
          <w:ilvl w:val="0"/>
          <w:numId w:val="9"/>
        </w:numPr>
        <w:tabs>
          <w:tab w:val="left" w:pos="1080"/>
        </w:tabs>
        <w:autoSpaceDE w:val="0"/>
        <w:spacing w:after="0" w:line="360" w:lineRule="auto"/>
        <w:ind w:left="-567"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w:t>
      </w:r>
      <w:r w:rsidR="00F556DC">
        <w:rPr>
          <w:rFonts w:ascii="Times New Roman" w:hAnsi="Times New Roman" w:cs="Times New Roman"/>
          <w:sz w:val="28"/>
          <w:szCs w:val="28"/>
        </w:rPr>
        <w:t xml:space="preserve"> </w:t>
      </w:r>
      <w:r w:rsidRPr="000B2DEF">
        <w:rPr>
          <w:rFonts w:ascii="Times New Roman" w:hAnsi="Times New Roman" w:cs="Times New Roman"/>
          <w:sz w:val="28"/>
          <w:szCs w:val="28"/>
        </w:rPr>
        <w:t>умение прогнозировать простые последствия собственных действий и действий, совершаемых другими людьми;</w:t>
      </w:r>
    </w:p>
    <w:p w:rsidR="00CB20A1" w:rsidRPr="000B2DEF" w:rsidRDefault="00CB20A1" w:rsidP="00C76028">
      <w:pPr>
        <w:tabs>
          <w:tab w:val="left" w:pos="1080"/>
        </w:tabs>
        <w:autoSpaceDE w:val="0"/>
        <w:spacing w:after="0" w:line="360" w:lineRule="auto"/>
        <w:ind w:left="-567"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76028">
      <w:pPr>
        <w:tabs>
          <w:tab w:val="left" w:pos="1080"/>
        </w:tabs>
        <w:autoSpaceDE w:val="0"/>
        <w:spacing w:after="0" w:line="360" w:lineRule="auto"/>
        <w:ind w:left="-567"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C76028">
      <w:pPr>
        <w:numPr>
          <w:ilvl w:val="0"/>
          <w:numId w:val="10"/>
        </w:numPr>
        <w:tabs>
          <w:tab w:val="left" w:pos="1080"/>
        </w:tabs>
        <w:autoSpaceDE w:val="0"/>
        <w:spacing w:after="0" w:line="360" w:lineRule="auto"/>
        <w:ind w:left="-567"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C76028">
      <w:pPr>
        <w:numPr>
          <w:ilvl w:val="0"/>
          <w:numId w:val="10"/>
        </w:numPr>
        <w:tabs>
          <w:tab w:val="left" w:pos="1080"/>
        </w:tabs>
        <w:autoSpaceDE w:val="0"/>
        <w:spacing w:after="0" w:line="360" w:lineRule="auto"/>
        <w:ind w:left="-567"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C76028">
      <w:pPr>
        <w:numPr>
          <w:ilvl w:val="0"/>
          <w:numId w:val="10"/>
        </w:numPr>
        <w:tabs>
          <w:tab w:val="left" w:pos="1080"/>
        </w:tabs>
        <w:autoSpaceDE w:val="0"/>
        <w:spacing w:after="0" w:line="360" w:lineRule="auto"/>
        <w:ind w:left="-567"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C76028">
      <w:pPr>
        <w:numPr>
          <w:ilvl w:val="0"/>
          <w:numId w:val="10"/>
        </w:numPr>
        <w:tabs>
          <w:tab w:val="left" w:pos="1080"/>
        </w:tabs>
        <w:autoSpaceDE w:val="0"/>
        <w:spacing w:after="0" w:line="360" w:lineRule="auto"/>
        <w:ind w:left="-567"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76028">
      <w:pPr>
        <w:tabs>
          <w:tab w:val="left" w:pos="1080"/>
        </w:tabs>
        <w:autoSpaceDE w:val="0"/>
        <w:spacing w:after="0" w:line="360" w:lineRule="auto"/>
        <w:ind w:left="-567"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lastRenderedPageBreak/>
        <w:t>Искусство</w:t>
      </w:r>
    </w:p>
    <w:p w:rsidR="00CB20A1" w:rsidRPr="006E0C49" w:rsidRDefault="00CB20A1" w:rsidP="00C76028">
      <w:pPr>
        <w:tabs>
          <w:tab w:val="left" w:pos="1080"/>
        </w:tabs>
        <w:autoSpaceDE w:val="0"/>
        <w:spacing w:after="0" w:line="360" w:lineRule="auto"/>
        <w:ind w:left="-567"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C76028">
      <w:pPr>
        <w:numPr>
          <w:ilvl w:val="0"/>
          <w:numId w:val="11"/>
        </w:numPr>
        <w:tabs>
          <w:tab w:val="left" w:pos="1080"/>
        </w:tabs>
        <w:autoSpaceDE w:val="0"/>
        <w:spacing w:after="0" w:line="360" w:lineRule="auto"/>
        <w:ind w:left="-567"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C76028">
      <w:pPr>
        <w:numPr>
          <w:ilvl w:val="0"/>
          <w:numId w:val="11"/>
        </w:numPr>
        <w:tabs>
          <w:tab w:val="left" w:pos="1080"/>
        </w:tabs>
        <w:autoSpaceDE w:val="0"/>
        <w:spacing w:after="0" w:line="360" w:lineRule="auto"/>
        <w:ind w:left="-567"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C76028">
      <w:pPr>
        <w:numPr>
          <w:ilvl w:val="0"/>
          <w:numId w:val="11"/>
        </w:numPr>
        <w:tabs>
          <w:tab w:val="left" w:pos="1080"/>
        </w:tabs>
        <w:autoSpaceDE w:val="0"/>
        <w:spacing w:after="0" w:line="360" w:lineRule="auto"/>
        <w:ind w:left="-567"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C76028">
      <w:pPr>
        <w:numPr>
          <w:ilvl w:val="0"/>
          <w:numId w:val="11"/>
        </w:numPr>
        <w:tabs>
          <w:tab w:val="left" w:pos="1080"/>
        </w:tabs>
        <w:autoSpaceDE w:val="0"/>
        <w:spacing w:after="0" w:line="360" w:lineRule="auto"/>
        <w:ind w:left="-567"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C76028">
      <w:pPr>
        <w:numPr>
          <w:ilvl w:val="0"/>
          <w:numId w:val="11"/>
        </w:numPr>
        <w:tabs>
          <w:tab w:val="left" w:pos="1080"/>
        </w:tabs>
        <w:autoSpaceDE w:val="0"/>
        <w:spacing w:after="0" w:line="360" w:lineRule="auto"/>
        <w:ind w:left="-567"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76028">
      <w:pPr>
        <w:tabs>
          <w:tab w:val="left" w:pos="1080"/>
        </w:tabs>
        <w:autoSpaceDE w:val="0"/>
        <w:spacing w:after="0" w:line="360" w:lineRule="auto"/>
        <w:ind w:left="-567"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C76028">
      <w:pPr>
        <w:numPr>
          <w:ilvl w:val="0"/>
          <w:numId w:val="8"/>
        </w:numPr>
        <w:tabs>
          <w:tab w:val="left" w:pos="1080"/>
        </w:tabs>
        <w:autoSpaceDE w:val="0"/>
        <w:spacing w:after="0" w:line="360" w:lineRule="auto"/>
        <w:ind w:left="-567"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C76028">
      <w:pPr>
        <w:numPr>
          <w:ilvl w:val="0"/>
          <w:numId w:val="8"/>
        </w:numPr>
        <w:tabs>
          <w:tab w:val="left" w:pos="1080"/>
        </w:tabs>
        <w:autoSpaceDE w:val="0"/>
        <w:spacing w:after="0" w:line="360" w:lineRule="auto"/>
        <w:ind w:left="-567"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C76028">
      <w:pPr>
        <w:numPr>
          <w:ilvl w:val="0"/>
          <w:numId w:val="8"/>
        </w:numPr>
        <w:tabs>
          <w:tab w:val="left" w:pos="1080"/>
        </w:tabs>
        <w:autoSpaceDE w:val="0"/>
        <w:spacing w:after="0" w:line="360" w:lineRule="auto"/>
        <w:ind w:left="-567"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C76028">
      <w:pPr>
        <w:numPr>
          <w:ilvl w:val="0"/>
          <w:numId w:val="8"/>
        </w:numPr>
        <w:tabs>
          <w:tab w:val="left" w:pos="1080"/>
        </w:tabs>
        <w:autoSpaceDE w:val="0"/>
        <w:spacing w:after="0" w:line="360" w:lineRule="auto"/>
        <w:ind w:left="-567"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C76028">
      <w:pPr>
        <w:numPr>
          <w:ilvl w:val="0"/>
          <w:numId w:val="8"/>
        </w:numPr>
        <w:tabs>
          <w:tab w:val="left" w:pos="1080"/>
        </w:tabs>
        <w:autoSpaceDE w:val="0"/>
        <w:spacing w:after="0" w:line="360" w:lineRule="auto"/>
        <w:ind w:left="-567"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76028">
      <w:pPr>
        <w:tabs>
          <w:tab w:val="left" w:pos="1080"/>
        </w:tabs>
        <w:autoSpaceDE w:val="0"/>
        <w:spacing w:after="0" w:line="360" w:lineRule="auto"/>
        <w:ind w:left="-567"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lastRenderedPageBreak/>
        <w:t>Технология</w:t>
      </w:r>
    </w:p>
    <w:p w:rsidR="00CB20A1" w:rsidRPr="001A41B7" w:rsidRDefault="00CB20A1" w:rsidP="00C76028">
      <w:pPr>
        <w:tabs>
          <w:tab w:val="left" w:pos="1080"/>
        </w:tabs>
        <w:autoSpaceDE w:val="0"/>
        <w:spacing w:after="0" w:line="360" w:lineRule="auto"/>
        <w:ind w:left="-567"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C76028">
      <w:pPr>
        <w:numPr>
          <w:ilvl w:val="0"/>
          <w:numId w:val="14"/>
        </w:numPr>
        <w:tabs>
          <w:tab w:val="left" w:pos="1080"/>
        </w:tabs>
        <w:autoSpaceDE w:val="0"/>
        <w:spacing w:after="0" w:line="360" w:lineRule="auto"/>
        <w:ind w:left="-567"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C76028">
      <w:pPr>
        <w:numPr>
          <w:ilvl w:val="0"/>
          <w:numId w:val="14"/>
        </w:numPr>
        <w:tabs>
          <w:tab w:val="left" w:pos="1080"/>
        </w:tabs>
        <w:autoSpaceDE w:val="0"/>
        <w:spacing w:after="0" w:line="360" w:lineRule="auto"/>
        <w:ind w:left="-567"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C76028">
      <w:pPr>
        <w:numPr>
          <w:ilvl w:val="0"/>
          <w:numId w:val="14"/>
        </w:numPr>
        <w:tabs>
          <w:tab w:val="left" w:pos="1080"/>
        </w:tabs>
        <w:autoSpaceDE w:val="0"/>
        <w:spacing w:after="0" w:line="360" w:lineRule="auto"/>
        <w:ind w:left="-567"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C76028">
      <w:pPr>
        <w:numPr>
          <w:ilvl w:val="0"/>
          <w:numId w:val="14"/>
        </w:numPr>
        <w:tabs>
          <w:tab w:val="left" w:pos="1080"/>
        </w:tabs>
        <w:autoSpaceDE w:val="0"/>
        <w:spacing w:after="0" w:line="360" w:lineRule="auto"/>
        <w:ind w:left="-567"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C76028">
      <w:pPr>
        <w:numPr>
          <w:ilvl w:val="0"/>
          <w:numId w:val="14"/>
        </w:numPr>
        <w:tabs>
          <w:tab w:val="left" w:pos="1080"/>
        </w:tabs>
        <w:autoSpaceDE w:val="0"/>
        <w:spacing w:after="0" w:line="360" w:lineRule="auto"/>
        <w:ind w:left="-567"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76028">
      <w:pPr>
        <w:tabs>
          <w:tab w:val="left" w:pos="1080"/>
        </w:tabs>
        <w:autoSpaceDE w:val="0"/>
        <w:spacing w:after="0" w:line="360" w:lineRule="auto"/>
        <w:ind w:left="-567"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76028">
      <w:pPr>
        <w:tabs>
          <w:tab w:val="left" w:pos="1080"/>
        </w:tabs>
        <w:autoSpaceDE w:val="0"/>
        <w:spacing w:after="0" w:line="360" w:lineRule="auto"/>
        <w:ind w:left="-567"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C76028">
      <w:pPr>
        <w:numPr>
          <w:ilvl w:val="0"/>
          <w:numId w:val="13"/>
        </w:numPr>
        <w:tabs>
          <w:tab w:val="left" w:pos="1080"/>
        </w:tabs>
        <w:autoSpaceDE w:val="0"/>
        <w:spacing w:after="0" w:line="360" w:lineRule="auto"/>
        <w:ind w:left="-567"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C76028">
      <w:pPr>
        <w:numPr>
          <w:ilvl w:val="0"/>
          <w:numId w:val="13"/>
        </w:numPr>
        <w:tabs>
          <w:tab w:val="left" w:pos="1080"/>
        </w:tabs>
        <w:autoSpaceDE w:val="0"/>
        <w:spacing w:after="0" w:line="360" w:lineRule="auto"/>
        <w:ind w:left="-567"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C76028">
      <w:pPr>
        <w:numPr>
          <w:ilvl w:val="0"/>
          <w:numId w:val="13"/>
        </w:numPr>
        <w:tabs>
          <w:tab w:val="left" w:pos="1080"/>
        </w:tabs>
        <w:autoSpaceDE w:val="0"/>
        <w:spacing w:after="0" w:line="360" w:lineRule="auto"/>
        <w:ind w:left="-567"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76028">
      <w:pPr>
        <w:tabs>
          <w:tab w:val="left" w:pos="1080"/>
        </w:tabs>
        <w:autoSpaceDE w:val="0"/>
        <w:spacing w:after="0" w:line="360" w:lineRule="auto"/>
        <w:ind w:left="-567"/>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76028">
      <w:pPr>
        <w:spacing w:after="0" w:line="360" w:lineRule="auto"/>
        <w:ind w:left="-567"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00F556DC">
        <w:rPr>
          <w:rFonts w:ascii="Times New Roman" w:hAnsi="Times New Roman" w:cs="Times New Roman"/>
          <w:b/>
          <w:bCs/>
          <w:i/>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76028">
      <w:pPr>
        <w:spacing w:after="0" w:line="360" w:lineRule="auto"/>
        <w:ind w:left="-567"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lastRenderedPageBreak/>
        <w:t>Корреционный курс</w:t>
      </w:r>
      <w:r w:rsidR="00F556DC">
        <w:rPr>
          <w:rFonts w:ascii="Times New Roman" w:hAnsi="Times New Roman" w:cs="Times New Roman"/>
          <w:b/>
          <w:bCs/>
          <w:i/>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sidR="00F556DC">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sidR="00F556DC">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76028">
      <w:pPr>
        <w:spacing w:after="0" w:line="360" w:lineRule="auto"/>
        <w:ind w:left="-567"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sidR="00E2347E">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76028">
      <w:pPr>
        <w:spacing w:after="0" w:line="360" w:lineRule="auto"/>
        <w:ind w:left="-567"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sidR="00B64C12">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76028">
      <w:pPr>
        <w:spacing w:after="0" w:line="360" w:lineRule="auto"/>
        <w:ind w:left="-567"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sidR="00F556DC">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76028">
      <w:pPr>
        <w:tabs>
          <w:tab w:val="left" w:pos="1080"/>
        </w:tabs>
        <w:autoSpaceDE w:val="0"/>
        <w:spacing w:after="0" w:line="360" w:lineRule="auto"/>
        <w:ind w:left="-567"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C76028">
      <w:pPr>
        <w:spacing w:before="120" w:after="120" w:line="240" w:lineRule="auto"/>
        <w:ind w:left="-567"/>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lastRenderedPageBreak/>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F556DC">
        <w:rPr>
          <w:rFonts w:ascii="Times New Roman" w:hAnsi="Times New Roman" w:cs="Times New Roman"/>
          <w:b/>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C76028">
      <w:pPr>
        <w:pStyle w:val="afc"/>
        <w:ind w:left="-567" w:firstLine="709"/>
        <w:rPr>
          <w:caps w:val="0"/>
        </w:rPr>
      </w:pPr>
      <w:r w:rsidRPr="00301148">
        <w:rPr>
          <w:caps w:val="0"/>
        </w:rPr>
        <w:t xml:space="preserve">Система оценки достижения планируемых результатов освоения </w:t>
      </w:r>
      <w:r>
        <w:rPr>
          <w:caps w:val="0"/>
        </w:rPr>
        <w:t>АООП НОО</w:t>
      </w:r>
      <w:r w:rsidR="00F556DC">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C76028">
      <w:pPr>
        <w:pStyle w:val="afc"/>
        <w:ind w:left="-567" w:firstLine="709"/>
      </w:pPr>
      <w:r w:rsidRPr="003A5E34">
        <w:rPr>
          <w:caps w:val="0"/>
        </w:rPr>
        <w:t>В соответствии с ФГОС НОО обучающихся с ОВЗ основным</w:t>
      </w:r>
      <w:r w:rsidR="00F556DC">
        <w:rPr>
          <w:caps w:val="0"/>
        </w:rPr>
        <w:t xml:space="preserve"> </w:t>
      </w:r>
      <w:r w:rsidRPr="003A5E34">
        <w:rPr>
          <w:rStyle w:val="210"/>
          <w:b w:val="0"/>
          <w:bCs w:val="0"/>
          <w:caps w:val="0"/>
          <w:sz w:val="28"/>
          <w:szCs w:val="28"/>
        </w:rPr>
        <w:t>объектом</w:t>
      </w:r>
      <w:r w:rsidRPr="003A5E34">
        <w:rPr>
          <w:caps w:val="0"/>
        </w:rPr>
        <w:t xml:space="preserve"> системы оценки, её</w:t>
      </w:r>
      <w:r w:rsidR="00F556DC">
        <w:rPr>
          <w:caps w:val="0"/>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C76028">
      <w:pPr>
        <w:pStyle w:val="afc"/>
        <w:ind w:left="-567"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00F556DC">
        <w:rPr>
          <w:caps w:val="0"/>
        </w:rPr>
        <w:t xml:space="preserve"> </w:t>
      </w:r>
      <w:r w:rsidRPr="00246A32">
        <w:rPr>
          <w:rStyle w:val="210"/>
          <w:b w:val="0"/>
          <w:bCs w:val="0"/>
          <w:i/>
          <w:caps w:val="0"/>
          <w:sz w:val="28"/>
          <w:szCs w:val="28"/>
        </w:rPr>
        <w:t>функциями</w:t>
      </w:r>
      <w:r w:rsidRPr="005B1D90">
        <w:rPr>
          <w:caps w:val="0"/>
        </w:rPr>
        <w:t xml:space="preserve"> являются</w:t>
      </w:r>
      <w:r w:rsidR="00F556DC">
        <w:rPr>
          <w:caps w:val="0"/>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00F556DC">
        <w:rPr>
          <w:caps w:val="0"/>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00F556DC">
        <w:rPr>
          <w:caps w:val="0"/>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C76028">
      <w:pPr>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C76028">
      <w:pPr>
        <w:spacing w:after="0" w:line="360" w:lineRule="auto"/>
        <w:ind w:left="-567"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C76028">
      <w:pPr>
        <w:spacing w:after="0" w:line="360" w:lineRule="auto"/>
        <w:ind w:left="-567"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C76028">
      <w:pPr>
        <w:spacing w:after="0" w:line="360" w:lineRule="auto"/>
        <w:ind w:left="-567"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C76028">
      <w:pPr>
        <w:spacing w:after="0" w:line="360" w:lineRule="auto"/>
        <w:ind w:left="-567"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00F556DC">
        <w:rPr>
          <w:rFonts w:ascii="Times New Roman" w:hAnsi="Times New Roman" w:cs="Times New Roman"/>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C76028">
      <w:pPr>
        <w:spacing w:after="0" w:line="360" w:lineRule="auto"/>
        <w:ind w:left="-567"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C76028">
      <w:pPr>
        <w:spacing w:after="0" w:line="360" w:lineRule="auto"/>
        <w:ind w:left="-567"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C76028">
      <w:pPr>
        <w:spacing w:after="0" w:line="360" w:lineRule="auto"/>
        <w:ind w:left="-567"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C76028">
      <w:pPr>
        <w:autoSpaceDE w:val="0"/>
        <w:autoSpaceDN w:val="0"/>
        <w:adjustRightInd w:val="0"/>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76028">
      <w:pPr>
        <w:spacing w:after="0" w:line="360" w:lineRule="auto"/>
        <w:ind w:left="-567"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w:t>
      </w:r>
      <w:r w:rsidR="00B64C12">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врача психоневролога, </w:t>
      </w:r>
      <w:r w:rsidR="00B64C12">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невропатолога, педиатра), которые хорошо знают обучающегося. Для полноты оценки личностных результатов освоения </w:t>
      </w:r>
      <w:r w:rsidRPr="00F63254">
        <w:rPr>
          <w:rFonts w:ascii="Times New Roman" w:hAnsi="Times New Roman" w:cs="Times New Roman"/>
          <w:color w:val="auto"/>
          <w:sz w:val="28"/>
          <w:szCs w:val="28"/>
        </w:rPr>
        <w:lastRenderedPageBreak/>
        <w:t>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C76028">
      <w:pPr>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F556DC">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C76028">
      <w:pPr>
        <w:spacing w:after="0" w:line="360" w:lineRule="auto"/>
        <w:ind w:left="-567"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C76028">
      <w:pPr>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C76028">
      <w:pPr>
        <w:spacing w:after="0" w:line="360" w:lineRule="auto"/>
        <w:ind w:left="-567"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C76028">
      <w:pPr>
        <w:spacing w:after="0" w:line="360" w:lineRule="auto"/>
        <w:ind w:left="-567"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C76028">
      <w:pPr>
        <w:spacing w:after="0" w:line="360" w:lineRule="auto"/>
        <w:ind w:left="-567"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C76028">
      <w:pPr>
        <w:spacing w:after="0" w:line="360" w:lineRule="auto"/>
        <w:ind w:left="-567"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C76028">
      <w:pPr>
        <w:spacing w:after="0" w:line="360" w:lineRule="auto"/>
        <w:ind w:left="-567"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lastRenderedPageBreak/>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C76028">
      <w:pPr>
        <w:autoSpaceDE w:val="0"/>
        <w:autoSpaceDN w:val="0"/>
        <w:adjustRightInd w:val="0"/>
        <w:spacing w:after="0" w:line="360" w:lineRule="auto"/>
        <w:ind w:left="-567"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C76028">
      <w:pPr>
        <w:autoSpaceDE w:val="0"/>
        <w:autoSpaceDN w:val="0"/>
        <w:adjustRightInd w:val="0"/>
        <w:spacing w:after="0" w:line="360" w:lineRule="auto"/>
        <w:ind w:left="-567"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sidR="00B64C12">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C76028">
      <w:pPr>
        <w:spacing w:after="0" w:line="360" w:lineRule="auto"/>
        <w:ind w:left="-567"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C76028">
      <w:pPr>
        <w:pStyle w:val="a7"/>
        <w:spacing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Обучающиеся с ЗПР имеют право на прохождение текущей, промежуточной и государственной итоговой аттестации</w:t>
      </w:r>
      <w:r w:rsidR="00F556DC">
        <w:rPr>
          <w:rFonts w:ascii="Times New Roman" w:hAnsi="Times New Roman" w:cs="Times New Roman"/>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C76028">
      <w:pPr>
        <w:pStyle w:val="a7"/>
        <w:spacing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00F556DC">
        <w:rPr>
          <w:rFonts w:ascii="Times New Roman" w:hAnsi="Times New Roman" w:cs="Times New Roman"/>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C76028">
      <w:pPr>
        <w:spacing w:after="0"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C76028">
      <w:pPr>
        <w:spacing w:after="0"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C76028">
      <w:pPr>
        <w:spacing w:after="0" w:line="360" w:lineRule="auto"/>
        <w:ind w:left="-567"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lastRenderedPageBreak/>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C76028">
      <w:pPr>
        <w:pStyle w:val="af2"/>
        <w:numPr>
          <w:ilvl w:val="0"/>
          <w:numId w:val="23"/>
        </w:numPr>
        <w:ind w:left="-567"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C76028">
      <w:pPr>
        <w:pStyle w:val="ad"/>
        <w:spacing w:after="0" w:line="360" w:lineRule="auto"/>
        <w:ind w:left="-567"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C76028">
      <w:pPr>
        <w:pStyle w:val="ad"/>
        <w:spacing w:after="0" w:line="360" w:lineRule="auto"/>
        <w:ind w:left="-567"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C76028">
      <w:pPr>
        <w:spacing w:after="0" w:line="360" w:lineRule="auto"/>
        <w:ind w:left="-567"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C76028">
      <w:pPr>
        <w:autoSpaceDE w:val="0"/>
        <w:autoSpaceDN w:val="0"/>
        <w:adjustRightInd w:val="0"/>
        <w:spacing w:before="240" w:after="120" w:line="240" w:lineRule="auto"/>
        <w:ind w:left="-567"/>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C76028">
      <w:pPr>
        <w:spacing w:before="120" w:after="120" w:line="240" w:lineRule="auto"/>
        <w:ind w:left="-567"/>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C76028">
      <w:pPr>
        <w:suppressAutoHyphens w:val="0"/>
        <w:autoSpaceDE w:val="0"/>
        <w:autoSpaceDN w:val="0"/>
        <w:adjustRightInd w:val="0"/>
        <w:spacing w:after="0" w:line="360" w:lineRule="auto"/>
        <w:ind w:left="-567"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B64C12">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B4358D">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w:t>
      </w:r>
      <w:r w:rsidR="001152D6" w:rsidRPr="00301148">
        <w:rPr>
          <w:rFonts w:ascii="Times New Roman" w:hAnsi="Times New Roman"/>
          <w:sz w:val="28"/>
          <w:szCs w:val="28"/>
        </w:rPr>
        <w:lastRenderedPageBreak/>
        <w:t xml:space="preserve">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B4358D">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C76028">
      <w:pPr>
        <w:pStyle w:val="28"/>
        <w:spacing w:line="360" w:lineRule="auto"/>
        <w:ind w:left="-567"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C76028">
      <w:pPr>
        <w:pStyle w:val="14"/>
        <w:spacing w:after="0" w:line="360" w:lineRule="auto"/>
        <w:ind w:left="-567"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C76028">
      <w:pPr>
        <w:pStyle w:val="14"/>
        <w:spacing w:after="0" w:line="360" w:lineRule="auto"/>
        <w:ind w:left="-567"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C76028">
      <w:pPr>
        <w:pStyle w:val="14"/>
        <w:spacing w:after="0" w:line="360" w:lineRule="auto"/>
        <w:ind w:left="-567"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C76028">
      <w:pPr>
        <w:pStyle w:val="14"/>
        <w:spacing w:after="0" w:line="360" w:lineRule="auto"/>
        <w:ind w:left="-567"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C76028">
      <w:pPr>
        <w:tabs>
          <w:tab w:val="left" w:pos="851"/>
        </w:tabs>
        <w:spacing w:after="0" w:line="360" w:lineRule="auto"/>
        <w:ind w:left="-567"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00B4358D">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C76028">
      <w:pPr>
        <w:tabs>
          <w:tab w:val="left" w:pos="851"/>
        </w:tabs>
        <w:spacing w:after="0" w:line="360" w:lineRule="auto"/>
        <w:ind w:left="-567"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C76028">
      <w:pPr>
        <w:pStyle w:val="af2"/>
        <w:tabs>
          <w:tab w:val="left" w:pos="851"/>
        </w:tabs>
        <w:ind w:left="-567"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C76028">
      <w:pPr>
        <w:pStyle w:val="af2"/>
        <w:tabs>
          <w:tab w:val="left" w:pos="851"/>
        </w:tabs>
        <w:ind w:left="-567"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C76028">
      <w:pPr>
        <w:pStyle w:val="af2"/>
        <w:tabs>
          <w:tab w:val="left" w:pos="851"/>
        </w:tabs>
        <w:ind w:left="-567"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C76028">
      <w:pPr>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C76028">
      <w:pPr>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C76028">
      <w:pPr>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C76028">
      <w:pPr>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C76028">
      <w:pPr>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C76028">
      <w:pPr>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C76028">
      <w:pPr>
        <w:tabs>
          <w:tab w:val="num" w:pos="993"/>
        </w:tabs>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C76028">
      <w:pPr>
        <w:tabs>
          <w:tab w:val="num" w:pos="993"/>
        </w:tabs>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C76028">
      <w:pPr>
        <w:tabs>
          <w:tab w:val="num" w:pos="993"/>
        </w:tabs>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00B4358D">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C76028">
      <w:pPr>
        <w:pStyle w:val="ad"/>
        <w:spacing w:after="0" w:line="360" w:lineRule="auto"/>
        <w:ind w:left="-567"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C76028">
      <w:pPr>
        <w:pStyle w:val="afc"/>
        <w:ind w:left="-567"/>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C76028">
      <w:pPr>
        <w:pStyle w:val="afc"/>
        <w:ind w:left="-567"/>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C76028">
      <w:pPr>
        <w:pStyle w:val="afc"/>
        <w:ind w:left="-567"/>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C76028">
      <w:pPr>
        <w:pStyle w:val="afc"/>
        <w:ind w:left="-567"/>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C76028">
      <w:pPr>
        <w:pStyle w:val="afc"/>
        <w:ind w:left="-567"/>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C76028">
      <w:pPr>
        <w:pStyle w:val="afc"/>
        <w:ind w:left="-567"/>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p>
    <w:p w:rsidR="00B8221D" w:rsidRPr="007B24C3" w:rsidRDefault="007B24C3" w:rsidP="00C76028">
      <w:pPr>
        <w:pStyle w:val="afc"/>
        <w:ind w:left="-567"/>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C76028">
      <w:pPr>
        <w:pStyle w:val="afc"/>
        <w:ind w:left="-567"/>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C76028">
      <w:pPr>
        <w:pStyle w:val="afc"/>
        <w:ind w:left="-567"/>
        <w:rPr>
          <w:color w:val="auto"/>
        </w:rPr>
      </w:pPr>
      <w:r w:rsidRPr="007B24C3">
        <w:rPr>
          <w:color w:val="auto"/>
        </w:rPr>
        <w:lastRenderedPageBreak/>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C76028">
      <w:pPr>
        <w:pStyle w:val="afc"/>
        <w:ind w:left="-567"/>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C76028">
      <w:pPr>
        <w:pStyle w:val="afc"/>
        <w:ind w:left="-567"/>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00B4358D">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C76028">
      <w:pPr>
        <w:pStyle w:val="afc"/>
        <w:ind w:left="-567"/>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C76028">
      <w:pPr>
        <w:pStyle w:val="afc"/>
        <w:ind w:left="-567"/>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C76028">
      <w:pPr>
        <w:pStyle w:val="afc"/>
        <w:ind w:left="-567"/>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C76028">
      <w:pPr>
        <w:pStyle w:val="afc"/>
        <w:ind w:left="-567"/>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C76028">
      <w:pPr>
        <w:pStyle w:val="afc"/>
        <w:ind w:left="-567"/>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C76028">
      <w:pPr>
        <w:tabs>
          <w:tab w:val="left" w:pos="851"/>
        </w:tabs>
        <w:spacing w:after="0" w:line="360" w:lineRule="auto"/>
        <w:ind w:left="-567"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C76028">
      <w:pPr>
        <w:pStyle w:val="Default"/>
        <w:spacing w:line="360" w:lineRule="auto"/>
        <w:ind w:left="-567"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sidR="00B4358D">
        <w:rPr>
          <w:sz w:val="28"/>
          <w:szCs w:val="28"/>
        </w:rPr>
        <w:t xml:space="preserve"> </w:t>
      </w:r>
      <w:r w:rsidR="00AC3A14" w:rsidRPr="000D7F68">
        <w:rPr>
          <w:color w:val="auto"/>
          <w:sz w:val="28"/>
          <w:szCs w:val="28"/>
        </w:rPr>
        <w:t>всех без исключения</w:t>
      </w:r>
      <w:r w:rsidR="00B4358D">
        <w:rPr>
          <w:color w:val="auto"/>
          <w:sz w:val="28"/>
          <w:szCs w:val="28"/>
        </w:rPr>
        <w:t xml:space="preserve"> </w:t>
      </w:r>
      <w:r w:rsidR="000F33D0">
        <w:rPr>
          <w:sz w:val="28"/>
          <w:szCs w:val="28"/>
        </w:rPr>
        <w:t>учебных предметов</w:t>
      </w:r>
      <w:r w:rsidR="00B4358D">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C76028">
      <w:pPr>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w:t>
      </w:r>
      <w:r w:rsidR="00B4358D">
        <w:rPr>
          <w:rFonts w:ascii="Times New Roman" w:hAnsi="Times New Roman" w:cs="Times New Roman"/>
          <w:sz w:val="28"/>
          <w:szCs w:val="28"/>
        </w:rPr>
        <w:t xml:space="preserve"> </w:t>
      </w:r>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C76028">
      <w:pPr>
        <w:spacing w:before="120" w:after="120" w:line="240" w:lineRule="auto"/>
        <w:ind w:left="-567"/>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lastRenderedPageBreak/>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C76028">
      <w:pPr>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C76028">
      <w:pPr>
        <w:spacing w:after="0" w:line="360" w:lineRule="auto"/>
        <w:ind w:left="-567"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C76028">
      <w:pPr>
        <w:spacing w:after="0" w:line="360" w:lineRule="auto"/>
        <w:ind w:left="-567"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C76028">
      <w:pPr>
        <w:numPr>
          <w:ilvl w:val="0"/>
          <w:numId w:val="2"/>
        </w:numPr>
        <w:tabs>
          <w:tab w:val="left" w:pos="1260"/>
        </w:tabs>
        <w:suppressAutoHyphens w:val="0"/>
        <w:autoSpaceDE w:val="0"/>
        <w:autoSpaceDN w:val="0"/>
        <w:adjustRightInd w:val="0"/>
        <w:spacing w:after="0" w:line="360" w:lineRule="auto"/>
        <w:ind w:left="-567"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C76028">
      <w:pPr>
        <w:numPr>
          <w:ilvl w:val="0"/>
          <w:numId w:val="2"/>
        </w:numPr>
        <w:tabs>
          <w:tab w:val="left" w:pos="1260"/>
        </w:tabs>
        <w:suppressAutoHyphens w:val="0"/>
        <w:autoSpaceDE w:val="0"/>
        <w:autoSpaceDN w:val="0"/>
        <w:adjustRightInd w:val="0"/>
        <w:spacing w:after="0" w:line="360" w:lineRule="auto"/>
        <w:ind w:left="-567"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C76028">
      <w:pPr>
        <w:numPr>
          <w:ilvl w:val="0"/>
          <w:numId w:val="2"/>
        </w:numPr>
        <w:tabs>
          <w:tab w:val="left" w:pos="1260"/>
        </w:tabs>
        <w:suppressAutoHyphens w:val="0"/>
        <w:autoSpaceDE w:val="0"/>
        <w:autoSpaceDN w:val="0"/>
        <w:adjustRightInd w:val="0"/>
        <w:spacing w:after="0" w:line="360" w:lineRule="auto"/>
        <w:ind w:left="-567"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C76028">
      <w:pPr>
        <w:numPr>
          <w:ilvl w:val="0"/>
          <w:numId w:val="2"/>
        </w:numPr>
        <w:tabs>
          <w:tab w:val="left" w:pos="1260"/>
        </w:tabs>
        <w:suppressAutoHyphens w:val="0"/>
        <w:autoSpaceDE w:val="0"/>
        <w:autoSpaceDN w:val="0"/>
        <w:adjustRightInd w:val="0"/>
        <w:spacing w:after="0" w:line="360" w:lineRule="auto"/>
        <w:ind w:left="-567"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C76028">
      <w:pPr>
        <w:numPr>
          <w:ilvl w:val="0"/>
          <w:numId w:val="2"/>
        </w:numPr>
        <w:tabs>
          <w:tab w:val="left" w:pos="1260"/>
        </w:tabs>
        <w:suppressAutoHyphens w:val="0"/>
        <w:autoSpaceDE w:val="0"/>
        <w:autoSpaceDN w:val="0"/>
        <w:adjustRightInd w:val="0"/>
        <w:spacing w:after="0" w:line="360" w:lineRule="auto"/>
        <w:ind w:left="-567"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C76028">
      <w:pPr>
        <w:numPr>
          <w:ilvl w:val="0"/>
          <w:numId w:val="2"/>
        </w:numPr>
        <w:tabs>
          <w:tab w:val="left" w:pos="1260"/>
        </w:tabs>
        <w:suppressAutoHyphens w:val="0"/>
        <w:autoSpaceDE w:val="0"/>
        <w:autoSpaceDN w:val="0"/>
        <w:adjustRightInd w:val="0"/>
        <w:spacing w:after="0" w:line="360" w:lineRule="auto"/>
        <w:ind w:left="-567"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C76028">
      <w:pPr>
        <w:numPr>
          <w:ilvl w:val="0"/>
          <w:numId w:val="2"/>
        </w:numPr>
        <w:tabs>
          <w:tab w:val="left" w:pos="1260"/>
        </w:tabs>
        <w:suppressAutoHyphens w:val="0"/>
        <w:autoSpaceDE w:val="0"/>
        <w:autoSpaceDN w:val="0"/>
        <w:adjustRightInd w:val="0"/>
        <w:spacing w:after="0" w:line="360" w:lineRule="auto"/>
        <w:ind w:left="-567"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lastRenderedPageBreak/>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C76028">
      <w:pPr>
        <w:pStyle w:val="af"/>
        <w:spacing w:line="360" w:lineRule="auto"/>
        <w:ind w:left="-567"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w:t>
      </w:r>
      <w:r w:rsidR="00B64C12">
        <w:rPr>
          <w:rFonts w:ascii="Times New Roman" w:hAnsi="Times New Roman"/>
          <w:sz w:val="28"/>
          <w:szCs w:val="28"/>
        </w:rPr>
        <w:t xml:space="preserve"> </w:t>
      </w:r>
      <w:r w:rsidRPr="00F63254">
        <w:rPr>
          <w:rFonts w:ascii="Times New Roman" w:hAnsi="Times New Roman"/>
          <w:sz w:val="28"/>
          <w:szCs w:val="28"/>
        </w:rPr>
        <w:t xml:space="preserve">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B64C12" w:rsidRDefault="00B64C12" w:rsidP="00C76028">
      <w:pPr>
        <w:pStyle w:val="31"/>
        <w:spacing w:before="0" w:after="0" w:line="360" w:lineRule="auto"/>
        <w:ind w:left="-567"/>
        <w:rPr>
          <w:rFonts w:ascii="Times New Roman" w:hAnsi="Times New Roman" w:cs="Times New Roman"/>
          <w:i w:val="0"/>
          <w:sz w:val="28"/>
          <w:szCs w:val="28"/>
        </w:rPr>
      </w:pPr>
    </w:p>
    <w:p w:rsidR="00D60B90" w:rsidRPr="00F63254" w:rsidRDefault="00D60B90" w:rsidP="00C76028">
      <w:pPr>
        <w:pStyle w:val="31"/>
        <w:spacing w:before="0" w:after="0" w:line="360" w:lineRule="auto"/>
        <w:ind w:left="-567"/>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C76028">
      <w:pPr>
        <w:pStyle w:val="4"/>
        <w:spacing w:before="0" w:after="0" w:line="360" w:lineRule="auto"/>
        <w:ind w:left="-567"/>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C76028">
      <w:pPr>
        <w:pStyle w:val="af"/>
        <w:spacing w:line="360" w:lineRule="auto"/>
        <w:ind w:left="-567"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 xml:space="preserve">товку в соответствии с изученными правилами. Письменное изложение </w:t>
      </w:r>
      <w:r w:rsidRPr="00F63254">
        <w:rPr>
          <w:rFonts w:ascii="Times New Roman" w:hAnsi="Times New Roman"/>
          <w:spacing w:val="-2"/>
          <w:sz w:val="28"/>
          <w:szCs w:val="28"/>
        </w:rPr>
        <w:lastRenderedPageBreak/>
        <w:t>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00B4358D">
        <w:rPr>
          <w:rFonts w:ascii="Times New Roman" w:hAnsi="Times New Roman"/>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C76028">
      <w:pPr>
        <w:spacing w:after="0" w:line="360" w:lineRule="auto"/>
        <w:ind w:left="-567"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w:t>
      </w:r>
      <w:r w:rsidRPr="00F63254">
        <w:rPr>
          <w:rFonts w:ascii="Times New Roman" w:hAnsi="Times New Roman" w:cs="Times New Roman"/>
          <w:sz w:val="28"/>
          <w:szCs w:val="28"/>
        </w:rPr>
        <w:lastRenderedPageBreak/>
        <w:t xml:space="preserve">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C76028">
      <w:pPr>
        <w:spacing w:after="0" w:line="360" w:lineRule="auto"/>
        <w:ind w:left="-567"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C76028">
      <w:pPr>
        <w:spacing w:after="0" w:line="360" w:lineRule="auto"/>
        <w:ind w:left="-567"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 xml:space="preserve">ние парных и непарных по звонкости—глухости </w:t>
      </w:r>
      <w:r w:rsidRPr="00F63254">
        <w:rPr>
          <w:rFonts w:ascii="Times New Roman" w:hAnsi="Times New Roman"/>
          <w:spacing w:val="2"/>
          <w:sz w:val="28"/>
          <w:szCs w:val="28"/>
        </w:rPr>
        <w:lastRenderedPageBreak/>
        <w:t>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00B64C12">
        <w:rPr>
          <w:rFonts w:ascii="Times New Roman" w:hAnsi="Times New Roman"/>
          <w:spacing w:val="2"/>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00B4358D">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00B4358D">
        <w:rPr>
          <w:rFonts w:ascii="Times New Roman" w:hAnsi="Times New Roman"/>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00B64C12">
        <w:rPr>
          <w:rFonts w:ascii="Times New Roman" w:hAnsi="Times New Roman"/>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C76028">
      <w:pPr>
        <w:pStyle w:val="af"/>
        <w:spacing w:line="360" w:lineRule="auto"/>
        <w:ind w:left="-567"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00B4358D">
        <w:rPr>
          <w:rFonts w:ascii="Times New Roman" w:hAnsi="Times New Roman"/>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iCs/>
          <w:sz w:val="28"/>
          <w:szCs w:val="28"/>
        </w:rPr>
        <w:lastRenderedPageBreak/>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C76028">
      <w:pPr>
        <w:spacing w:after="0" w:line="360" w:lineRule="auto"/>
        <w:ind w:left="-567"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00B64C12">
        <w:rPr>
          <w:rFonts w:ascii="Times New Roman" w:hAnsi="Times New Roman" w:cs="Times New Roman"/>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00B4358D">
        <w:rPr>
          <w:rFonts w:ascii="Times New Roman" w:hAnsi="Times New Roman" w:cs="Times New Roman"/>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C76028">
      <w:pPr>
        <w:spacing w:after="0" w:line="360" w:lineRule="auto"/>
        <w:ind w:left="-567"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00B64C12">
        <w:rPr>
          <w:rFonts w:ascii="Times New Roman" w:hAnsi="Times New Roman" w:cs="Times New Roman"/>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00B4358D">
        <w:rPr>
          <w:rFonts w:ascii="Times New Roman" w:hAnsi="Times New Roman" w:cs="Times New Roman"/>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w:t>
      </w:r>
      <w:r w:rsidRPr="00F63254">
        <w:rPr>
          <w:rFonts w:ascii="Times New Roman" w:hAnsi="Times New Roman" w:cs="Times New Roman"/>
          <w:sz w:val="28"/>
          <w:szCs w:val="28"/>
        </w:rPr>
        <w:lastRenderedPageBreak/>
        <w:t xml:space="preserve">(спряжение).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00B4358D">
        <w:rPr>
          <w:rFonts w:ascii="Times New Roman" w:hAnsi="Times New Roman" w:cs="Times New Roman"/>
          <w:i/>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00B4358D">
        <w:rPr>
          <w:rFonts w:ascii="Times New Roman" w:hAnsi="Times New Roman" w:cs="Times New Roman"/>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00B4358D">
        <w:rPr>
          <w:rFonts w:ascii="Times New Roman" w:hAnsi="Times New Roman" w:cs="Times New Roman"/>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C76028">
      <w:pPr>
        <w:spacing w:after="0" w:line="360" w:lineRule="auto"/>
        <w:ind w:left="-567"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w:t>
      </w:r>
      <w:r w:rsidRPr="00F63254">
        <w:rPr>
          <w:rFonts w:ascii="Times New Roman" w:hAnsi="Times New Roman" w:cs="Times New Roman"/>
          <w:sz w:val="28"/>
          <w:szCs w:val="28"/>
        </w:rPr>
        <w:lastRenderedPageBreak/>
        <w:t xml:space="preserve">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C76028">
      <w:pPr>
        <w:pStyle w:val="af1"/>
        <w:spacing w:line="360" w:lineRule="auto"/>
        <w:ind w:left="-567"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C76028">
      <w:pPr>
        <w:pStyle w:val="af1"/>
        <w:spacing w:line="360" w:lineRule="auto"/>
        <w:ind w:left="-567" w:firstLine="709"/>
        <w:rPr>
          <w:rFonts w:ascii="Times New Roman" w:hAnsi="Times New Roman"/>
          <w:b/>
          <w:bCs/>
          <w:sz w:val="28"/>
          <w:szCs w:val="28"/>
        </w:rPr>
      </w:pPr>
      <w:r w:rsidRPr="00F63254">
        <w:rPr>
          <w:rFonts w:ascii="Times New Roman" w:hAnsi="Times New Roman"/>
          <w:sz w:val="28"/>
          <w:szCs w:val="28"/>
        </w:rPr>
        <w:lastRenderedPageBreak/>
        <w:t>знаки препинания (запятая) в предложениях с однородными членами.</w:t>
      </w:r>
    </w:p>
    <w:p w:rsidR="00951472" w:rsidRPr="00F63254" w:rsidRDefault="00951472" w:rsidP="00C76028">
      <w:pPr>
        <w:spacing w:after="0" w:line="360" w:lineRule="auto"/>
        <w:ind w:left="-567"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C76028">
      <w:pPr>
        <w:pStyle w:val="af"/>
        <w:spacing w:line="360" w:lineRule="auto"/>
        <w:ind w:left="-567"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C76028">
      <w:pPr>
        <w:spacing w:after="0" w:line="360" w:lineRule="auto"/>
        <w:ind w:left="-567"/>
        <w:jc w:val="center"/>
        <w:rPr>
          <w:rFonts w:ascii="Times New Roman" w:hAnsi="Times New Roman" w:cs="Times New Roman"/>
          <w:b/>
          <w:i/>
          <w:sz w:val="28"/>
          <w:szCs w:val="28"/>
        </w:rPr>
      </w:pPr>
      <w:r w:rsidRPr="00081B14">
        <w:rPr>
          <w:rFonts w:ascii="Times New Roman" w:hAnsi="Times New Roman" w:cs="Times New Roman"/>
          <w:b/>
          <w:i/>
          <w:sz w:val="28"/>
          <w:szCs w:val="28"/>
        </w:rPr>
        <w:lastRenderedPageBreak/>
        <w:t>2. Литературное чтение</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Аудирование</w:t>
      </w:r>
      <w:r w:rsidR="00B4358D">
        <w:rPr>
          <w:rFonts w:ascii="Times New Roman" w:hAnsi="Times New Roman"/>
          <w:b/>
          <w:bCs/>
          <w:sz w:val="28"/>
          <w:szCs w:val="28"/>
        </w:rPr>
        <w:t xml:space="preserve"> </w:t>
      </w:r>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w:t>
      </w:r>
      <w:r w:rsidRPr="00F63254">
        <w:rPr>
          <w:rFonts w:ascii="Times New Roman" w:hAnsi="Times New Roman"/>
          <w:spacing w:val="2"/>
          <w:sz w:val="28"/>
          <w:szCs w:val="28"/>
        </w:rPr>
        <w:lastRenderedPageBreak/>
        <w:t xml:space="preserve">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Характеристика героя произведения. Портрет, </w:t>
      </w:r>
      <w:r w:rsidR="00B64C12">
        <w:rPr>
          <w:rFonts w:ascii="Times New Roman" w:hAnsi="Times New Roman"/>
          <w:sz w:val="28"/>
          <w:szCs w:val="28"/>
        </w:rPr>
        <w:t xml:space="preserve"> </w:t>
      </w:r>
      <w:r w:rsidRPr="00F63254">
        <w:rPr>
          <w:rFonts w:ascii="Times New Roman" w:hAnsi="Times New Roman"/>
          <w:sz w:val="28"/>
          <w:szCs w:val="28"/>
        </w:rPr>
        <w:t>характер героя,</w:t>
      </w:r>
      <w:r w:rsidR="00B64C12">
        <w:rPr>
          <w:rFonts w:ascii="Times New Roman" w:hAnsi="Times New Roman"/>
          <w:sz w:val="28"/>
          <w:szCs w:val="28"/>
        </w:rPr>
        <w:t xml:space="preserve"> </w:t>
      </w:r>
      <w:r w:rsidRPr="00F63254">
        <w:rPr>
          <w:rFonts w:ascii="Times New Roman" w:hAnsi="Times New Roman"/>
          <w:sz w:val="28"/>
          <w:szCs w:val="28"/>
        </w:rPr>
        <w:t xml:space="preserve"> выраженные через поступки и речь.</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lastRenderedPageBreak/>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C76028">
      <w:pPr>
        <w:pStyle w:val="af"/>
        <w:spacing w:line="360" w:lineRule="auto"/>
        <w:ind w:left="-567"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C76028">
      <w:pPr>
        <w:pStyle w:val="af"/>
        <w:spacing w:line="360" w:lineRule="auto"/>
        <w:ind w:left="-567"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 xml:space="preserve">изведения </w:t>
      </w:r>
      <w:r w:rsidRPr="00F63254">
        <w:rPr>
          <w:rFonts w:ascii="Times New Roman" w:hAnsi="Times New Roman"/>
          <w:spacing w:val="2"/>
          <w:sz w:val="28"/>
          <w:szCs w:val="28"/>
        </w:rPr>
        <w:lastRenderedPageBreak/>
        <w:t>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w:t>
      </w:r>
      <w:r w:rsidR="00B64C12">
        <w:rPr>
          <w:rFonts w:ascii="Times New Roman" w:hAnsi="Times New Roman"/>
          <w:sz w:val="28"/>
          <w:szCs w:val="28"/>
        </w:rPr>
        <w:t xml:space="preserve"> </w:t>
      </w:r>
      <w:r w:rsidRPr="00F63254">
        <w:rPr>
          <w:rFonts w:ascii="Times New Roman" w:hAnsi="Times New Roman"/>
          <w:sz w:val="28"/>
          <w:szCs w:val="28"/>
        </w:rPr>
        <w:t xml:space="preserve"> тема; </w:t>
      </w:r>
      <w:r w:rsidR="00B64C12">
        <w:rPr>
          <w:rFonts w:ascii="Times New Roman" w:hAnsi="Times New Roman"/>
          <w:sz w:val="28"/>
          <w:szCs w:val="28"/>
        </w:rPr>
        <w:t xml:space="preserve"> </w:t>
      </w:r>
      <w:r w:rsidRPr="00F63254">
        <w:rPr>
          <w:rFonts w:ascii="Times New Roman" w:hAnsi="Times New Roman"/>
          <w:sz w:val="28"/>
          <w:szCs w:val="28"/>
        </w:rPr>
        <w:t>герой произведения: его портрет, речь, поступки, мысли; отношение автора к герою.</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sz w:val="28"/>
          <w:szCs w:val="28"/>
        </w:rPr>
        <w:lastRenderedPageBreak/>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C76028">
      <w:pPr>
        <w:pStyle w:val="af"/>
        <w:spacing w:line="360" w:lineRule="auto"/>
        <w:ind w:left="-567"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C76028">
      <w:pPr>
        <w:pStyle w:val="4"/>
        <w:spacing w:before="0" w:after="0" w:line="360" w:lineRule="auto"/>
        <w:ind w:left="-567"/>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C76028">
      <w:pPr>
        <w:pStyle w:val="af"/>
        <w:spacing w:line="360" w:lineRule="auto"/>
        <w:ind w:left="-567"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C76028">
      <w:pPr>
        <w:pStyle w:val="af1"/>
        <w:spacing w:line="360" w:lineRule="auto"/>
        <w:ind w:left="-567" w:firstLine="709"/>
        <w:rPr>
          <w:rFonts w:ascii="Times New Roman" w:hAnsi="Times New Roman"/>
          <w:color w:val="auto"/>
          <w:sz w:val="28"/>
          <w:szCs w:val="28"/>
        </w:rPr>
      </w:pPr>
      <w:r w:rsidRPr="00F63254">
        <w:rPr>
          <w:rFonts w:ascii="Times New Roman" w:hAnsi="Times New Roman"/>
          <w:color w:val="auto"/>
          <w:sz w:val="28"/>
          <w:szCs w:val="28"/>
        </w:rPr>
        <w:t xml:space="preserve">диалог­расспрос </w:t>
      </w:r>
      <w:r w:rsidR="00B4358D">
        <w:rPr>
          <w:rFonts w:ascii="Times New Roman" w:hAnsi="Times New Roman"/>
          <w:color w:val="auto"/>
          <w:sz w:val="28"/>
          <w:szCs w:val="28"/>
        </w:rPr>
        <w:t xml:space="preserve"> </w:t>
      </w:r>
      <w:r w:rsidRPr="00F63254">
        <w:rPr>
          <w:rFonts w:ascii="Times New Roman" w:hAnsi="Times New Roman"/>
          <w:color w:val="auto"/>
          <w:sz w:val="28"/>
          <w:szCs w:val="28"/>
        </w:rPr>
        <w:t>(запрос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C76028">
      <w:pPr>
        <w:pStyle w:val="af1"/>
        <w:spacing w:line="360" w:lineRule="auto"/>
        <w:ind w:left="-567"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C76028">
      <w:pPr>
        <w:pStyle w:val="af"/>
        <w:spacing w:line="360" w:lineRule="auto"/>
        <w:ind w:left="-567"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C76028">
      <w:pPr>
        <w:pStyle w:val="af"/>
        <w:spacing w:line="360" w:lineRule="auto"/>
        <w:ind w:left="-567"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C76028">
      <w:pPr>
        <w:pStyle w:val="af"/>
        <w:spacing w:line="360" w:lineRule="auto"/>
        <w:ind w:left="-567"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lastRenderedPageBreak/>
        <w:t>умением выписывать из текста слова, словосочетания и предложения.</w:t>
      </w:r>
    </w:p>
    <w:p w:rsidR="00951472" w:rsidRPr="00F63254" w:rsidRDefault="00951472" w:rsidP="00C76028">
      <w:pPr>
        <w:pStyle w:val="af4"/>
        <w:spacing w:before="0" w:after="0" w:line="360" w:lineRule="auto"/>
        <w:ind w:left="-567"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w:t>
      </w:r>
      <w:r w:rsidR="00B64C12">
        <w:rPr>
          <w:rFonts w:ascii="Times New Roman" w:hAnsi="Times New Roman"/>
          <w:sz w:val="28"/>
          <w:szCs w:val="28"/>
        </w:rPr>
        <w:t xml:space="preserve"> </w:t>
      </w:r>
      <w:r w:rsidRPr="00F63254">
        <w:rPr>
          <w:rFonts w:ascii="Times New Roman" w:hAnsi="Times New Roman"/>
          <w:sz w:val="28"/>
          <w:szCs w:val="28"/>
        </w:rPr>
        <w:t xml:space="preserve">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spacing w:val="2"/>
          <w:sz w:val="28"/>
          <w:szCs w:val="28"/>
        </w:rPr>
        <w:t>Ударение в слове, фразе.</w:t>
      </w:r>
      <w:r w:rsidR="00B4358D">
        <w:rPr>
          <w:rFonts w:ascii="Times New Roman" w:hAnsi="Times New Roman"/>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w:t>
      </w:r>
      <w:r w:rsidR="00B64C12">
        <w:rPr>
          <w:rFonts w:ascii="Times New Roman" w:hAnsi="Times New Roman"/>
          <w:sz w:val="28"/>
          <w:szCs w:val="28"/>
        </w:rPr>
        <w:t xml:space="preserve"> </w:t>
      </w:r>
      <w:r w:rsidRPr="00F63254">
        <w:rPr>
          <w:rFonts w:ascii="Times New Roman" w:hAnsi="Times New Roman"/>
          <w:sz w:val="28"/>
          <w:szCs w:val="28"/>
        </w:rPr>
        <w:t>и</w:t>
      </w:r>
      <w:r w:rsidRPr="00B64C12">
        <w:rPr>
          <w:rFonts w:ascii="Times New Roman" w:hAnsi="Times New Roman"/>
          <w:sz w:val="28"/>
          <w:szCs w:val="28"/>
          <w:lang w:val="en-US"/>
        </w:rPr>
        <w:t xml:space="preserve"> </w:t>
      </w:r>
      <w:r w:rsidRPr="00F63254">
        <w:rPr>
          <w:rFonts w:ascii="Times New Roman" w:hAnsi="Times New Roman"/>
          <w:sz w:val="28"/>
          <w:szCs w:val="28"/>
        </w:rPr>
        <w:t>составным</w:t>
      </w:r>
      <w:r w:rsidRPr="00B64C12">
        <w:rPr>
          <w:rFonts w:ascii="Times New Roman" w:hAnsi="Times New Roman"/>
          <w:sz w:val="28"/>
          <w:szCs w:val="28"/>
          <w:lang w:val="en-US"/>
        </w:rPr>
        <w:t xml:space="preserve"> </w:t>
      </w:r>
      <w:r w:rsidRPr="00F63254">
        <w:rPr>
          <w:rFonts w:ascii="Times New Roman" w:hAnsi="Times New Roman"/>
          <w:sz w:val="28"/>
          <w:szCs w:val="28"/>
        </w:rPr>
        <w:t>глагольным</w:t>
      </w:r>
      <w:r w:rsidR="00B64C12" w:rsidRPr="00B64C12">
        <w:rPr>
          <w:rFonts w:ascii="Times New Roman" w:hAnsi="Times New Roman"/>
          <w:sz w:val="28"/>
          <w:szCs w:val="28"/>
          <w:lang w:val="en-US"/>
        </w:rPr>
        <w:t xml:space="preserve"> </w:t>
      </w:r>
      <w:r w:rsidRPr="00B64C12">
        <w:rPr>
          <w:rFonts w:ascii="Times New Roman" w:hAnsi="Times New Roman"/>
          <w:sz w:val="28"/>
          <w:szCs w:val="28"/>
          <w:lang w:val="en-US"/>
        </w:rPr>
        <w:t xml:space="preserve"> (I like to dance. </w:t>
      </w:r>
      <w:r w:rsidR="00B64C12" w:rsidRPr="00B64C12">
        <w:rPr>
          <w:rFonts w:ascii="Times New Roman" w:hAnsi="Times New Roman"/>
          <w:sz w:val="28"/>
          <w:szCs w:val="28"/>
          <w:lang w:val="en-US"/>
        </w:rPr>
        <w:t xml:space="preserve"> </w:t>
      </w:r>
      <w:r w:rsidRPr="00B64C12">
        <w:rPr>
          <w:rFonts w:ascii="Times New Roman" w:hAnsi="Times New Roman"/>
          <w:sz w:val="28"/>
          <w:szCs w:val="28"/>
          <w:lang w:val="en-US"/>
        </w:rPr>
        <w:t>She</w:t>
      </w:r>
      <w:r w:rsidRPr="00847F41">
        <w:rPr>
          <w:rFonts w:ascii="Times New Roman" w:hAnsi="Times New Roman"/>
          <w:sz w:val="28"/>
          <w:szCs w:val="28"/>
          <w:lang w:val="en-US"/>
        </w:rPr>
        <w:t xml:space="preserve"> </w:t>
      </w:r>
      <w:r w:rsidRPr="00B64C12">
        <w:rPr>
          <w:rFonts w:ascii="Times New Roman" w:hAnsi="Times New Roman"/>
          <w:sz w:val="28"/>
          <w:szCs w:val="28"/>
          <w:lang w:val="en-US"/>
        </w:rPr>
        <w:t>can</w:t>
      </w:r>
      <w:r w:rsidRPr="00847F41">
        <w:rPr>
          <w:rFonts w:ascii="Times New Roman" w:hAnsi="Times New Roman"/>
          <w:sz w:val="28"/>
          <w:szCs w:val="28"/>
          <w:lang w:val="en-US"/>
        </w:rPr>
        <w:t xml:space="preserve"> </w:t>
      </w:r>
      <w:r w:rsidRPr="00B64C12">
        <w:rPr>
          <w:rFonts w:ascii="Times New Roman" w:hAnsi="Times New Roman"/>
          <w:sz w:val="28"/>
          <w:szCs w:val="28"/>
          <w:lang w:val="en-US"/>
        </w:rPr>
        <w:t>skate</w:t>
      </w:r>
      <w:r w:rsidRPr="00847F41">
        <w:rPr>
          <w:rFonts w:ascii="Times New Roman" w:hAnsi="Times New Roman"/>
          <w:sz w:val="28"/>
          <w:szCs w:val="28"/>
          <w:lang w:val="en-US"/>
        </w:rPr>
        <w:t xml:space="preserve"> </w:t>
      </w:r>
      <w:r w:rsidRPr="00B64C12">
        <w:rPr>
          <w:rFonts w:ascii="Times New Roman" w:hAnsi="Times New Roman"/>
          <w:sz w:val="28"/>
          <w:szCs w:val="28"/>
          <w:lang w:val="en-US"/>
        </w:rPr>
        <w:t>well</w:t>
      </w:r>
      <w:r w:rsidRPr="00847F41">
        <w:rPr>
          <w:rFonts w:ascii="Times New Roman" w:hAnsi="Times New Roman"/>
          <w:sz w:val="28"/>
          <w:szCs w:val="28"/>
          <w:lang w:val="en-US"/>
        </w:rPr>
        <w:t xml:space="preserve">.) </w:t>
      </w:r>
      <w:r w:rsidRPr="00F63254">
        <w:rPr>
          <w:rFonts w:ascii="Times New Roman" w:hAnsi="Times New Roman"/>
          <w:sz w:val="28"/>
          <w:szCs w:val="28"/>
        </w:rPr>
        <w:t>сказуемым</w:t>
      </w:r>
      <w:r w:rsidRPr="00847F41">
        <w:rPr>
          <w:rFonts w:ascii="Times New Roman" w:hAnsi="Times New Roman"/>
          <w:sz w:val="28"/>
          <w:szCs w:val="28"/>
          <w:lang w:val="en-US"/>
        </w:rPr>
        <w:t xml:space="preserve">. </w:t>
      </w:r>
      <w:r w:rsidR="00B64C12" w:rsidRPr="00847F41">
        <w:rPr>
          <w:rFonts w:ascii="Times New Roman" w:hAnsi="Times New Roman"/>
          <w:sz w:val="28"/>
          <w:szCs w:val="28"/>
          <w:lang w:val="en-US"/>
        </w:rPr>
        <w:t xml:space="preserve"> </w:t>
      </w:r>
      <w:r w:rsidRPr="00F63254">
        <w:rPr>
          <w:rFonts w:ascii="Times New Roman" w:hAnsi="Times New Roman"/>
          <w:sz w:val="28"/>
          <w:szCs w:val="28"/>
        </w:rPr>
        <w:t xml:space="preserve">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C76028">
      <w:pPr>
        <w:pStyle w:val="af"/>
        <w:spacing w:line="360" w:lineRule="auto"/>
        <w:ind w:left="-567"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iCs/>
          <w:spacing w:val="2"/>
          <w:sz w:val="28"/>
          <w:szCs w:val="28"/>
        </w:rPr>
        <w:t>Наречия</w:t>
      </w:r>
      <w:r w:rsidR="00B4358D" w:rsidRPr="00B4358D">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C76028">
      <w:pPr>
        <w:pStyle w:val="af"/>
        <w:spacing w:line="360" w:lineRule="auto"/>
        <w:ind w:left="-567"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00B4358D" w:rsidRPr="00B4358D">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00B4358D" w:rsidRPr="00B4358D">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C76028">
      <w:pPr>
        <w:pStyle w:val="4"/>
        <w:spacing w:before="0" w:after="0" w:line="360" w:lineRule="auto"/>
        <w:ind w:left="-567"/>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w:t>
      </w:r>
      <w:r w:rsidR="00B64C12">
        <w:rPr>
          <w:rFonts w:ascii="Times New Roman" w:hAnsi="Times New Roman"/>
          <w:sz w:val="28"/>
          <w:szCs w:val="28"/>
        </w:rPr>
        <w:t xml:space="preserve"> </w:t>
      </w:r>
      <w:r w:rsidRPr="00F63254">
        <w:rPr>
          <w:rFonts w:ascii="Times New Roman" w:hAnsi="Times New Roman"/>
          <w:sz w:val="28"/>
          <w:szCs w:val="28"/>
        </w:rPr>
        <w:t>вместимости</w:t>
      </w:r>
      <w:r w:rsidR="00B64C12">
        <w:rPr>
          <w:rFonts w:ascii="Times New Roman" w:hAnsi="Times New Roman"/>
          <w:sz w:val="28"/>
          <w:szCs w:val="28"/>
        </w:rPr>
        <w:t xml:space="preserve"> </w:t>
      </w:r>
      <w:r w:rsidRPr="00F63254">
        <w:rPr>
          <w:rFonts w:ascii="Times New Roman" w:hAnsi="Times New Roman"/>
          <w:sz w:val="28"/>
          <w:szCs w:val="28"/>
        </w:rPr>
        <w:t xml:space="preserve">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 xml:space="preserve">компонентов арифметических действий, знаки действий. Таблица сложения. Таблица умножения. </w:t>
      </w:r>
      <w:r w:rsidRPr="00F63254">
        <w:rPr>
          <w:rFonts w:ascii="Times New Roman" w:hAnsi="Times New Roman"/>
          <w:sz w:val="28"/>
          <w:szCs w:val="28"/>
        </w:rPr>
        <w:lastRenderedPageBreak/>
        <w:t>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w:t>
      </w:r>
      <w:r w:rsidR="00B64C12">
        <w:rPr>
          <w:rFonts w:ascii="Times New Roman" w:hAnsi="Times New Roman"/>
          <w:sz w:val="28"/>
          <w:szCs w:val="28"/>
        </w:rPr>
        <w:t xml:space="preserve"> </w:t>
      </w:r>
      <w:r w:rsidRPr="00F63254">
        <w:rPr>
          <w:rFonts w:ascii="Times New Roman" w:hAnsi="Times New Roman"/>
          <w:sz w:val="28"/>
          <w:szCs w:val="28"/>
        </w:rPr>
        <w:t xml:space="preserve">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00B64C12">
        <w:rPr>
          <w:rFonts w:ascii="Times New Roman" w:hAnsi="Times New Roman"/>
          <w:sz w:val="28"/>
          <w:szCs w:val="28"/>
        </w:rPr>
        <w:t xml:space="preserve"> </w:t>
      </w:r>
      <w:r w:rsidRPr="00F63254">
        <w:rPr>
          <w:rFonts w:ascii="Times New Roman" w:hAnsi="Times New Roman"/>
          <w:spacing w:val="2"/>
          <w:sz w:val="28"/>
          <w:szCs w:val="28"/>
        </w:rPr>
        <w:t xml:space="preserve">Планирование </w:t>
      </w:r>
      <w:r w:rsidR="00B64C12">
        <w:rPr>
          <w:rFonts w:ascii="Times New Roman" w:hAnsi="Times New Roman"/>
          <w:spacing w:val="2"/>
          <w:sz w:val="28"/>
          <w:szCs w:val="28"/>
        </w:rPr>
        <w:t xml:space="preserve"> </w:t>
      </w:r>
      <w:r w:rsidRPr="00F63254">
        <w:rPr>
          <w:rFonts w:ascii="Times New Roman" w:hAnsi="Times New Roman"/>
          <w:spacing w:val="2"/>
          <w:sz w:val="28"/>
          <w:szCs w:val="28"/>
        </w:rPr>
        <w:t xml:space="preserve">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 xml:space="preserve">геометрических фигур: точка, линия (кривая, прямая), отрезок, ломаная, </w:t>
      </w:r>
      <w:r w:rsidR="00B64C12">
        <w:rPr>
          <w:rFonts w:ascii="Times New Roman" w:hAnsi="Times New Roman"/>
          <w:sz w:val="28"/>
          <w:szCs w:val="28"/>
        </w:rPr>
        <w:t xml:space="preserve"> </w:t>
      </w:r>
      <w:r w:rsidRPr="00F63254">
        <w:rPr>
          <w:rFonts w:ascii="Times New Roman" w:hAnsi="Times New Roman"/>
          <w:sz w:val="28"/>
          <w:szCs w:val="28"/>
        </w:rPr>
        <w:t>угол,</w:t>
      </w:r>
      <w:r w:rsidR="00B64C12">
        <w:rPr>
          <w:rFonts w:ascii="Times New Roman" w:hAnsi="Times New Roman"/>
          <w:sz w:val="28"/>
          <w:szCs w:val="28"/>
        </w:rPr>
        <w:t xml:space="preserve"> </w:t>
      </w:r>
      <w:r w:rsidRPr="00F63254">
        <w:rPr>
          <w:rFonts w:ascii="Times New Roman" w:hAnsi="Times New Roman"/>
          <w:sz w:val="28"/>
          <w:szCs w:val="28"/>
        </w:rPr>
        <w:t xml:space="preserve">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lastRenderedPageBreak/>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C76028">
      <w:pPr>
        <w:pStyle w:val="af"/>
        <w:spacing w:line="360" w:lineRule="auto"/>
        <w:ind w:left="-567" w:firstLine="708"/>
        <w:rPr>
          <w:rFonts w:ascii="Times New Roman" w:hAnsi="Times New Roman"/>
          <w:spacing w:val="-2"/>
          <w:sz w:val="28"/>
          <w:szCs w:val="28"/>
        </w:rPr>
      </w:pPr>
      <w:r w:rsidRPr="00F63254">
        <w:rPr>
          <w:rFonts w:ascii="Times New Roman" w:hAnsi="Times New Roman"/>
          <w:spacing w:val="-2"/>
          <w:sz w:val="28"/>
          <w:szCs w:val="28"/>
        </w:rPr>
        <w:t>Построение</w:t>
      </w:r>
      <w:r w:rsidR="00B64C12">
        <w:rPr>
          <w:rFonts w:ascii="Times New Roman" w:hAnsi="Times New Roman"/>
          <w:spacing w:val="-2"/>
          <w:sz w:val="28"/>
          <w:szCs w:val="28"/>
        </w:rPr>
        <w:t xml:space="preserve"> </w:t>
      </w:r>
      <w:r w:rsidRPr="00F63254">
        <w:rPr>
          <w:rFonts w:ascii="Times New Roman" w:hAnsi="Times New Roman"/>
          <w:spacing w:val="-2"/>
          <w:sz w:val="28"/>
          <w:szCs w:val="28"/>
        </w:rPr>
        <w:t xml:space="preserve"> простейших выражений с помощью логических связок и слов («и»; «не»; «если… то…»; «верно/неверно, что…»; «каждый»; «все»; «некоторые»).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C76028">
      <w:pPr>
        <w:pStyle w:val="4"/>
        <w:spacing w:before="0" w:after="0" w:line="360" w:lineRule="auto"/>
        <w:ind w:left="-567"/>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 xml:space="preserve">др.). Расположение предметов в пространстве (право, лево, верх, низ и пр.). Примеры явлений природы: смена времён года, снегопад, </w:t>
      </w:r>
      <w:r w:rsidR="00B64C12">
        <w:rPr>
          <w:rFonts w:ascii="Times New Roman" w:hAnsi="Times New Roman"/>
          <w:sz w:val="28"/>
          <w:szCs w:val="28"/>
        </w:rPr>
        <w:t xml:space="preserve"> </w:t>
      </w:r>
      <w:r w:rsidRPr="00F63254">
        <w:rPr>
          <w:rFonts w:ascii="Times New Roman" w:hAnsi="Times New Roman"/>
          <w:sz w:val="28"/>
          <w:szCs w:val="28"/>
        </w:rPr>
        <w:t>листопад, перелёты птиц, смена времени суток, рассвет, закат, ветер, дождь, гроза.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lastRenderedPageBreak/>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 xml:space="preserve">пруд, болото); использование </w:t>
      </w:r>
      <w:r w:rsidR="00B64C12">
        <w:rPr>
          <w:rFonts w:ascii="Times New Roman" w:hAnsi="Times New Roman"/>
          <w:sz w:val="28"/>
          <w:szCs w:val="28"/>
        </w:rPr>
        <w:t xml:space="preserve"> </w:t>
      </w:r>
      <w:r w:rsidRPr="00F63254">
        <w:rPr>
          <w:rFonts w:ascii="Times New Roman" w:hAnsi="Times New Roman"/>
          <w:sz w:val="28"/>
          <w:szCs w:val="28"/>
        </w:rPr>
        <w:t>человеком. Водоёмы родного края (названия, краткая характеристика на основе наблюдений).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lastRenderedPageBreak/>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w:t>
      </w:r>
      <w:r w:rsidRPr="00F63254">
        <w:rPr>
          <w:rFonts w:ascii="Times New Roman" w:hAnsi="Times New Roman"/>
          <w:sz w:val="28"/>
          <w:szCs w:val="28"/>
        </w:rPr>
        <w:lastRenderedPageBreak/>
        <w:t xml:space="preserve">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Человек — член общества, создатель и носитель культуры. М</w:t>
      </w:r>
      <w:r w:rsidR="007F64AB">
        <w:rPr>
          <w:rFonts w:ascii="Times New Roman" w:hAnsi="Times New Roman"/>
          <w:sz w:val="28"/>
          <w:szCs w:val="28"/>
        </w:rPr>
        <w:t>н</w:t>
      </w:r>
      <w:r w:rsidRPr="00F63254">
        <w:rPr>
          <w:rFonts w:ascii="Times New Roman" w:hAnsi="Times New Roman"/>
          <w:sz w:val="28"/>
          <w:szCs w:val="28"/>
        </w:rPr>
        <w:t xml:space="preserve">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w:t>
      </w:r>
      <w:r w:rsidRPr="00F63254">
        <w:rPr>
          <w:rFonts w:ascii="Times New Roman" w:hAnsi="Times New Roman"/>
          <w:sz w:val="28"/>
          <w:szCs w:val="28"/>
        </w:rPr>
        <w:lastRenderedPageBreak/>
        <w:t xml:space="preserve">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C76028">
      <w:pPr>
        <w:pStyle w:val="af"/>
        <w:spacing w:line="360" w:lineRule="auto"/>
        <w:ind w:left="-567"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C76028">
      <w:pPr>
        <w:pStyle w:val="af"/>
        <w:spacing w:line="360" w:lineRule="auto"/>
        <w:ind w:left="-567"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lastRenderedPageBreak/>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w:t>
      </w:r>
      <w:r w:rsidR="00192D6C">
        <w:rPr>
          <w:rFonts w:ascii="Times New Roman" w:hAnsi="Times New Roman"/>
          <w:spacing w:val="2"/>
          <w:sz w:val="28"/>
          <w:szCs w:val="28"/>
        </w:rPr>
        <w:t xml:space="preserve"> </w:t>
      </w:r>
      <w:r w:rsidRPr="00F63254">
        <w:rPr>
          <w:rFonts w:ascii="Times New Roman" w:hAnsi="Times New Roman"/>
          <w:spacing w:val="2"/>
          <w:sz w:val="28"/>
          <w:szCs w:val="28"/>
        </w:rPr>
        <w:t xml:space="preserve">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C76028">
      <w:pPr>
        <w:pStyle w:val="af"/>
        <w:spacing w:line="360" w:lineRule="auto"/>
        <w:ind w:left="-567"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192D6C">
        <w:rPr>
          <w:sz w:val="28"/>
          <w:szCs w:val="28"/>
        </w:rPr>
        <w:t>ле. Знакомство с 3—4 (нескольки</w:t>
      </w:r>
      <w:r w:rsidRPr="00F63254">
        <w:rPr>
          <w:sz w:val="28"/>
          <w:szCs w:val="28"/>
        </w:rPr>
        <w:t>ми) странами (по выбору): название, расположение на политической карте, столица, главные достопримечательности.</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C76028">
      <w:pPr>
        <w:pStyle w:val="af"/>
        <w:spacing w:line="360" w:lineRule="auto"/>
        <w:ind w:left="-567"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lastRenderedPageBreak/>
        <w:t>Забота о здоровье и безопасности окружающих людей — нравственный долг каждого человека.</w:t>
      </w:r>
    </w:p>
    <w:p w:rsidR="00951472" w:rsidRPr="00951E96" w:rsidRDefault="00951472" w:rsidP="00C76028">
      <w:pPr>
        <w:pStyle w:val="af"/>
        <w:spacing w:line="360" w:lineRule="auto"/>
        <w:ind w:left="-567"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C76028">
      <w:pPr>
        <w:pStyle w:val="af"/>
        <w:spacing w:line="360" w:lineRule="auto"/>
        <w:ind w:left="-567"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C76028">
      <w:pPr>
        <w:pStyle w:val="af"/>
        <w:spacing w:line="360" w:lineRule="auto"/>
        <w:ind w:left="-567"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C76028">
      <w:pPr>
        <w:pStyle w:val="af"/>
        <w:spacing w:line="360" w:lineRule="auto"/>
        <w:ind w:left="-567"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C76028">
      <w:pPr>
        <w:pStyle w:val="af"/>
        <w:spacing w:line="360" w:lineRule="auto"/>
        <w:ind w:left="-567"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w:t>
      </w:r>
      <w:r w:rsidR="00192D6C">
        <w:rPr>
          <w:rFonts w:ascii="Times New Roman" w:hAnsi="Times New Roman"/>
          <w:spacing w:val="-3"/>
          <w:sz w:val="28"/>
          <w:szCs w:val="28"/>
        </w:rPr>
        <w:t xml:space="preserve"> </w:t>
      </w:r>
      <w:r w:rsidRPr="00F63254">
        <w:rPr>
          <w:rFonts w:ascii="Times New Roman" w:hAnsi="Times New Roman"/>
          <w:spacing w:val="-3"/>
          <w:sz w:val="28"/>
          <w:szCs w:val="28"/>
        </w:rPr>
        <w:t xml:space="preserve">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C76028">
      <w:pPr>
        <w:pStyle w:val="4"/>
        <w:spacing w:before="0" w:after="0" w:line="360" w:lineRule="auto"/>
        <w:ind w:left="-567"/>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w:t>
      </w:r>
      <w:r w:rsidR="00192D6C">
        <w:rPr>
          <w:rFonts w:ascii="Times New Roman" w:hAnsi="Times New Roman"/>
          <w:sz w:val="28"/>
          <w:szCs w:val="28"/>
        </w:rPr>
        <w:t xml:space="preserve"> </w:t>
      </w:r>
      <w:r w:rsidRPr="00F63254">
        <w:rPr>
          <w:rFonts w:ascii="Times New Roman" w:hAnsi="Times New Roman"/>
          <w:sz w:val="28"/>
          <w:szCs w:val="28"/>
        </w:rPr>
        <w:t xml:space="preserve">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w:t>
      </w:r>
      <w:r w:rsidR="00192D6C">
        <w:rPr>
          <w:rFonts w:ascii="Times New Roman" w:hAnsi="Times New Roman"/>
          <w:sz w:val="28"/>
          <w:szCs w:val="28"/>
        </w:rPr>
        <w:t xml:space="preserve"> </w:t>
      </w:r>
      <w:r w:rsidRPr="00F63254">
        <w:rPr>
          <w:rFonts w:ascii="Times New Roman" w:hAnsi="Times New Roman"/>
          <w:sz w:val="28"/>
          <w:szCs w:val="28"/>
        </w:rPr>
        <w:t>Приёмы</w:t>
      </w:r>
      <w:r w:rsidR="00192D6C">
        <w:rPr>
          <w:rFonts w:ascii="Times New Roman" w:hAnsi="Times New Roman"/>
          <w:sz w:val="28"/>
          <w:szCs w:val="28"/>
        </w:rPr>
        <w:t xml:space="preserve"> </w:t>
      </w:r>
      <w:r w:rsidRPr="00F63254">
        <w:rPr>
          <w:rFonts w:ascii="Times New Roman" w:hAnsi="Times New Roman"/>
          <w:sz w:val="28"/>
          <w:szCs w:val="28"/>
        </w:rPr>
        <w:t xml:space="preserve"> работы с различными графическими</w:t>
      </w:r>
      <w:r w:rsidR="00192D6C">
        <w:rPr>
          <w:rFonts w:ascii="Times New Roman" w:hAnsi="Times New Roman"/>
          <w:sz w:val="28"/>
          <w:szCs w:val="28"/>
        </w:rPr>
        <w:t xml:space="preserve"> </w:t>
      </w:r>
      <w:r w:rsidRPr="00F63254">
        <w:rPr>
          <w:rFonts w:ascii="Times New Roman" w:hAnsi="Times New Roman"/>
          <w:sz w:val="28"/>
          <w:szCs w:val="28"/>
        </w:rPr>
        <w:t xml:space="preserve">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lastRenderedPageBreak/>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Ознакомление с </w:t>
      </w:r>
      <w:r w:rsidRPr="00F63254">
        <w:rPr>
          <w:rFonts w:ascii="Times New Roman" w:hAnsi="Times New Roman"/>
          <w:sz w:val="28"/>
          <w:szCs w:val="28"/>
        </w:rPr>
        <w:lastRenderedPageBreak/>
        <w:t>произведениями народных художественных промыслов в России (с учётом местных условий).</w:t>
      </w:r>
    </w:p>
    <w:p w:rsidR="00951472" w:rsidRPr="00F63254" w:rsidRDefault="00951472" w:rsidP="00C76028">
      <w:pPr>
        <w:pStyle w:val="af"/>
        <w:spacing w:line="360" w:lineRule="auto"/>
        <w:ind w:left="-567"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Многообразие</w:t>
      </w:r>
      <w:r w:rsidR="00192D6C">
        <w:rPr>
          <w:rFonts w:ascii="Times New Roman" w:hAnsi="Times New Roman"/>
          <w:spacing w:val="2"/>
          <w:sz w:val="28"/>
          <w:szCs w:val="28"/>
        </w:rPr>
        <w:t xml:space="preserve"> </w:t>
      </w:r>
      <w:r w:rsidRPr="00F63254">
        <w:rPr>
          <w:rFonts w:ascii="Times New Roman" w:hAnsi="Times New Roman"/>
          <w:spacing w:val="2"/>
          <w:sz w:val="28"/>
          <w:szCs w:val="28"/>
        </w:rPr>
        <w:t xml:space="preserve">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C76028">
      <w:pPr>
        <w:pStyle w:val="af"/>
        <w:spacing w:line="360" w:lineRule="auto"/>
        <w:ind w:left="-567"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C76028">
      <w:pPr>
        <w:pStyle w:val="af"/>
        <w:spacing w:line="360" w:lineRule="auto"/>
        <w:ind w:left="-567"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C76028">
      <w:pPr>
        <w:pStyle w:val="af"/>
        <w:spacing w:line="360" w:lineRule="auto"/>
        <w:ind w:left="-567"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w:t>
      </w:r>
      <w:r w:rsidR="00192D6C">
        <w:rPr>
          <w:rFonts w:ascii="Times New Roman" w:hAnsi="Times New Roman"/>
          <w:sz w:val="28"/>
          <w:szCs w:val="28"/>
        </w:rPr>
        <w:t xml:space="preserve"> </w:t>
      </w:r>
      <w:r w:rsidRPr="00F63254">
        <w:rPr>
          <w:rFonts w:ascii="Times New Roman" w:hAnsi="Times New Roman"/>
          <w:sz w:val="28"/>
          <w:szCs w:val="28"/>
        </w:rPr>
        <w:t xml:space="preserve">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r w:rsidR="00192D6C">
        <w:rPr>
          <w:rFonts w:ascii="Times New Roman" w:hAnsi="Times New Roman"/>
          <w:sz w:val="28"/>
          <w:szCs w:val="28"/>
        </w:rPr>
        <w:t xml:space="preserve"> </w:t>
      </w:r>
      <w:r w:rsidRPr="00F63254">
        <w:rPr>
          <w:rFonts w:ascii="Times New Roman" w:hAnsi="Times New Roman"/>
          <w:sz w:val="28"/>
          <w:szCs w:val="28"/>
        </w:rPr>
        <w:t xml:space="preserve"> Образы </w:t>
      </w:r>
      <w:r w:rsidR="00192D6C">
        <w:rPr>
          <w:rFonts w:ascii="Times New Roman" w:hAnsi="Times New Roman"/>
          <w:sz w:val="28"/>
          <w:szCs w:val="28"/>
        </w:rPr>
        <w:t xml:space="preserve"> </w:t>
      </w:r>
      <w:r w:rsidRPr="00F63254">
        <w:rPr>
          <w:rFonts w:ascii="Times New Roman" w:hAnsi="Times New Roman"/>
          <w:sz w:val="28"/>
          <w:szCs w:val="28"/>
        </w:rPr>
        <w:t>персонажей, вызывающие гнев, раздражение, презрение.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00192D6C">
        <w:rPr>
          <w:rFonts w:ascii="Times New Roman" w:hAnsi="Times New Roman"/>
          <w:spacing w:val="2"/>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w:t>
      </w:r>
      <w:r w:rsidR="00192D6C">
        <w:rPr>
          <w:rFonts w:ascii="Times New Roman" w:hAnsi="Times New Roman"/>
          <w:spacing w:val="2"/>
          <w:sz w:val="28"/>
          <w:szCs w:val="28"/>
        </w:rPr>
        <w:t xml:space="preserve"> </w:t>
      </w:r>
      <w:r w:rsidRPr="00F63254">
        <w:rPr>
          <w:rFonts w:ascii="Times New Roman" w:hAnsi="Times New Roman"/>
          <w:spacing w:val="2"/>
          <w:sz w:val="28"/>
          <w:szCs w:val="28"/>
        </w:rPr>
        <w:t xml:space="preserve"> компози</w:t>
      </w:r>
      <w:r w:rsidRPr="00F63254">
        <w:rPr>
          <w:rFonts w:ascii="Times New Roman" w:hAnsi="Times New Roman"/>
          <w:sz w:val="28"/>
          <w:szCs w:val="28"/>
        </w:rPr>
        <w:t xml:space="preserve">цией, формой, ритмом, линией, цветом, </w:t>
      </w:r>
      <w:r w:rsidRPr="00F63254">
        <w:rPr>
          <w:rFonts w:ascii="Times New Roman" w:hAnsi="Times New Roman"/>
          <w:sz w:val="28"/>
          <w:szCs w:val="28"/>
        </w:rPr>
        <w:lastRenderedPageBreak/>
        <w:t>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C76028">
      <w:pPr>
        <w:pStyle w:val="af"/>
        <w:spacing w:line="360" w:lineRule="auto"/>
        <w:ind w:left="-567"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C76028">
      <w:pPr>
        <w:pStyle w:val="af"/>
        <w:spacing w:line="360" w:lineRule="auto"/>
        <w:ind w:left="-567"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C76028">
      <w:pPr>
        <w:pStyle w:val="af"/>
        <w:spacing w:line="360" w:lineRule="auto"/>
        <w:ind w:left="-567"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карандаша,</w:t>
      </w:r>
      <w:r w:rsidR="00192D6C">
        <w:rPr>
          <w:rFonts w:ascii="Times New Roman" w:hAnsi="Times New Roman"/>
          <w:sz w:val="28"/>
          <w:szCs w:val="28"/>
        </w:rPr>
        <w:t xml:space="preserve"> </w:t>
      </w:r>
      <w:r w:rsidRPr="00F63254">
        <w:rPr>
          <w:rFonts w:ascii="Times New Roman" w:hAnsi="Times New Roman"/>
          <w:sz w:val="28"/>
          <w:szCs w:val="28"/>
        </w:rPr>
        <w:t xml:space="preserve">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C76028">
      <w:pPr>
        <w:pStyle w:val="af"/>
        <w:spacing w:line="360" w:lineRule="auto"/>
        <w:ind w:left="-567"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C76028">
      <w:pPr>
        <w:pStyle w:val="4"/>
        <w:spacing w:before="0" w:after="0" w:line="360" w:lineRule="auto"/>
        <w:ind w:left="-567"/>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w:t>
      </w:r>
      <w:r w:rsidR="00192D6C">
        <w:rPr>
          <w:rFonts w:ascii="Times New Roman" w:hAnsi="Times New Roman"/>
          <w:sz w:val="28"/>
          <w:szCs w:val="28"/>
        </w:rPr>
        <w:t xml:space="preserve"> </w:t>
      </w:r>
      <w:r w:rsidRPr="00F63254">
        <w:rPr>
          <w:rFonts w:ascii="Times New Roman" w:hAnsi="Times New Roman"/>
          <w:sz w:val="28"/>
          <w:szCs w:val="28"/>
        </w:rPr>
        <w:t xml:space="preserve">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 xml:space="preserve">разительность и </w:t>
      </w:r>
      <w:r w:rsidRPr="00F63254">
        <w:rPr>
          <w:rFonts w:ascii="Times New Roman" w:hAnsi="Times New Roman"/>
          <w:spacing w:val="-2"/>
          <w:sz w:val="28"/>
          <w:szCs w:val="28"/>
        </w:rPr>
        <w:lastRenderedPageBreak/>
        <w:t>изобразительность в музыке. Интонация как озвученное состояние, выражение эмоций и мыслей человека.</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C76028">
      <w:pPr>
        <w:pStyle w:val="af"/>
        <w:spacing w:line="360" w:lineRule="auto"/>
        <w:ind w:left="-567"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C76028">
      <w:pPr>
        <w:pStyle w:val="af"/>
        <w:spacing w:line="360" w:lineRule="auto"/>
        <w:ind w:left="-567"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C76028">
      <w:pPr>
        <w:pStyle w:val="4"/>
        <w:spacing w:before="0" w:after="0" w:line="360" w:lineRule="auto"/>
        <w:ind w:left="-567"/>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lastRenderedPageBreak/>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C76028">
      <w:pPr>
        <w:pStyle w:val="af"/>
        <w:spacing w:line="360" w:lineRule="auto"/>
        <w:ind w:left="-567"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w:t>
      </w:r>
      <w:r w:rsidR="00192D6C">
        <w:rPr>
          <w:rFonts w:ascii="Times New Roman" w:hAnsi="Times New Roman"/>
          <w:sz w:val="28"/>
          <w:szCs w:val="28"/>
        </w:rPr>
        <w:t xml:space="preserve"> </w:t>
      </w:r>
      <w:r w:rsidRPr="00F63254">
        <w:rPr>
          <w:rFonts w:ascii="Times New Roman" w:hAnsi="Times New Roman"/>
          <w:sz w:val="28"/>
          <w:szCs w:val="28"/>
        </w:rPr>
        <w:t>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lastRenderedPageBreak/>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 xml:space="preserve">различные виды </w:t>
      </w:r>
      <w:r w:rsidRPr="00F63254">
        <w:rPr>
          <w:rFonts w:ascii="Times New Roman" w:hAnsi="Times New Roman"/>
          <w:iCs/>
          <w:sz w:val="28"/>
          <w:szCs w:val="28"/>
        </w:rPr>
        <w:lastRenderedPageBreak/>
        <w:t>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C76028">
      <w:pPr>
        <w:pStyle w:val="af"/>
        <w:spacing w:line="360" w:lineRule="auto"/>
        <w:ind w:left="-567"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C76028">
      <w:pPr>
        <w:pStyle w:val="4"/>
        <w:spacing w:before="0" w:after="0" w:line="360" w:lineRule="auto"/>
        <w:ind w:left="-567"/>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C76028">
      <w:pPr>
        <w:pStyle w:val="af"/>
        <w:spacing w:line="360" w:lineRule="auto"/>
        <w:ind w:left="-567"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C76028">
      <w:pPr>
        <w:pStyle w:val="af"/>
        <w:spacing w:line="360" w:lineRule="auto"/>
        <w:ind w:left="-567"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 xml:space="preserve">ческих </w:t>
      </w:r>
      <w:r w:rsidRPr="00F63254">
        <w:rPr>
          <w:rFonts w:ascii="Times New Roman" w:hAnsi="Times New Roman"/>
          <w:spacing w:val="-2"/>
          <w:sz w:val="28"/>
          <w:szCs w:val="28"/>
        </w:rPr>
        <w:lastRenderedPageBreak/>
        <w:t>качеств. Характеристика основных физических качеств: силы, быстроты, выносливости, гибкости и равновесия.</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C76028">
      <w:pPr>
        <w:pStyle w:val="af"/>
        <w:spacing w:line="360" w:lineRule="auto"/>
        <w:ind w:left="-567"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C76028">
      <w:pPr>
        <w:pStyle w:val="af"/>
        <w:spacing w:line="360" w:lineRule="auto"/>
        <w:ind w:left="-567"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C76028">
      <w:pPr>
        <w:pStyle w:val="af"/>
        <w:spacing w:line="360" w:lineRule="auto"/>
        <w:ind w:left="-567"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C76028">
      <w:pPr>
        <w:pStyle w:val="af"/>
        <w:spacing w:line="360" w:lineRule="auto"/>
        <w:ind w:left="-567"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C76028">
      <w:pPr>
        <w:pStyle w:val="af"/>
        <w:spacing w:line="360" w:lineRule="auto"/>
        <w:ind w:left="-567"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00B4358D">
        <w:rPr>
          <w:rFonts w:ascii="Times New Roman" w:hAnsi="Times New Roman"/>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C76028">
      <w:pPr>
        <w:pStyle w:val="af"/>
        <w:spacing w:line="360" w:lineRule="auto"/>
        <w:ind w:left="-567"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sz w:val="28"/>
          <w:szCs w:val="28"/>
        </w:rPr>
        <w:lastRenderedPageBreak/>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w:t>
      </w:r>
      <w:r w:rsidR="00192D6C">
        <w:rPr>
          <w:rFonts w:ascii="Times New Roman" w:hAnsi="Times New Roman"/>
          <w:sz w:val="28"/>
          <w:szCs w:val="28"/>
        </w:rPr>
        <w:t xml:space="preserve"> </w:t>
      </w:r>
      <w:r w:rsidRPr="00F63254">
        <w:rPr>
          <w:rFonts w:ascii="Times New Roman" w:hAnsi="Times New Roman"/>
          <w:sz w:val="28"/>
          <w:szCs w:val="28"/>
        </w:rPr>
        <w:t xml:space="preserve"> (предметы: мячи, гимнастические палки, обручи, скамейки, маты, гимнастический «козел», «конь» и т.д.).</w:t>
      </w:r>
    </w:p>
    <w:p w:rsidR="00951472" w:rsidRPr="00F63254" w:rsidRDefault="00951472" w:rsidP="00C76028">
      <w:pPr>
        <w:pStyle w:val="af"/>
        <w:spacing w:line="360" w:lineRule="auto"/>
        <w:ind w:left="-567"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00B4358D">
        <w:rPr>
          <w:rFonts w:ascii="Times New Roman" w:hAnsi="Times New Roman"/>
          <w:b/>
          <w:bCs/>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C76028">
      <w:pPr>
        <w:pStyle w:val="af"/>
        <w:spacing w:line="360" w:lineRule="auto"/>
        <w:ind w:left="-567"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i/>
          <w:iCs/>
          <w:sz w:val="28"/>
          <w:szCs w:val="28"/>
        </w:rPr>
        <w:lastRenderedPageBreak/>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C76028">
      <w:pPr>
        <w:pStyle w:val="c11"/>
        <w:spacing w:before="0" w:beforeAutospacing="0" w:after="0" w:afterAutospacing="0" w:line="360" w:lineRule="auto"/>
        <w:ind w:left="-567"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C76028">
      <w:pPr>
        <w:pStyle w:val="c11"/>
        <w:spacing w:before="0" w:beforeAutospacing="0" w:after="0" w:afterAutospacing="0" w:line="360" w:lineRule="auto"/>
        <w:ind w:left="-567"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C76028">
      <w:pPr>
        <w:pStyle w:val="c11"/>
        <w:spacing w:before="0" w:beforeAutospacing="0" w:after="0" w:afterAutospacing="0" w:line="360" w:lineRule="auto"/>
        <w:ind w:left="-567"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C76028">
      <w:pPr>
        <w:pStyle w:val="c11"/>
        <w:spacing w:before="0" w:beforeAutospacing="0" w:after="0" w:afterAutospacing="0" w:line="360" w:lineRule="auto"/>
        <w:ind w:left="-567"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C76028">
      <w:pPr>
        <w:pStyle w:val="af"/>
        <w:spacing w:line="360" w:lineRule="auto"/>
        <w:ind w:left="-567"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C76028">
      <w:pPr>
        <w:pStyle w:val="af"/>
        <w:spacing w:line="360" w:lineRule="auto"/>
        <w:ind w:left="-567"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C76028">
      <w:pPr>
        <w:pStyle w:val="af"/>
        <w:spacing w:line="360" w:lineRule="auto"/>
        <w:ind w:left="-567"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C76028">
      <w:pPr>
        <w:pStyle w:val="af"/>
        <w:spacing w:line="360" w:lineRule="auto"/>
        <w:ind w:left="-567"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C76028">
      <w:pPr>
        <w:pStyle w:val="af"/>
        <w:spacing w:line="360" w:lineRule="auto"/>
        <w:ind w:left="-567"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C76028">
      <w:pPr>
        <w:pStyle w:val="af"/>
        <w:spacing w:line="360" w:lineRule="auto"/>
        <w:ind w:left="-567"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C76028">
      <w:pPr>
        <w:pStyle w:val="af"/>
        <w:spacing w:line="360" w:lineRule="auto"/>
        <w:ind w:left="-567"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многоскоков; повторное преодоление препятствий (15—20 см);</w:t>
      </w:r>
      <w:r w:rsidR="00192D6C">
        <w:rPr>
          <w:rFonts w:ascii="Times New Roman" w:hAnsi="Times New Roman"/>
          <w:spacing w:val="-2"/>
          <w:sz w:val="28"/>
          <w:szCs w:val="28"/>
        </w:rPr>
        <w:t xml:space="preserve"> </w:t>
      </w:r>
      <w:r w:rsidRPr="00F63254">
        <w:rPr>
          <w:rFonts w:ascii="Times New Roman" w:hAnsi="Times New Roman"/>
          <w:spacing w:val="-2"/>
          <w:sz w:val="28"/>
          <w:szCs w:val="28"/>
        </w:rPr>
        <w:t xml:space="preserve">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C76028">
      <w:pPr>
        <w:pStyle w:val="af"/>
        <w:spacing w:line="360" w:lineRule="auto"/>
        <w:ind w:left="-567"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C76028">
      <w:pPr>
        <w:pStyle w:val="af"/>
        <w:spacing w:line="360" w:lineRule="auto"/>
        <w:ind w:left="-567"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C76028">
      <w:pPr>
        <w:pStyle w:val="af"/>
        <w:spacing w:line="360" w:lineRule="auto"/>
        <w:ind w:left="-567"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C76028">
      <w:pPr>
        <w:pStyle w:val="af"/>
        <w:spacing w:line="360" w:lineRule="auto"/>
        <w:ind w:left="-567"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00BD7DA3">
        <w:rPr>
          <w:rFonts w:ascii="Times New Roman" w:hAnsi="Times New Roman"/>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w:t>
      </w:r>
      <w:r w:rsidR="00192D6C">
        <w:rPr>
          <w:rFonts w:ascii="Times New Roman" w:hAnsi="Times New Roman"/>
          <w:spacing w:val="2"/>
          <w:sz w:val="28"/>
          <w:szCs w:val="28"/>
        </w:rPr>
        <w:t xml:space="preserve"> </w:t>
      </w:r>
      <w:r w:rsidRPr="00F63254">
        <w:rPr>
          <w:rFonts w:ascii="Times New Roman" w:hAnsi="Times New Roman"/>
          <w:spacing w:val="2"/>
          <w:sz w:val="28"/>
          <w:szCs w:val="28"/>
        </w:rPr>
        <w:t xml:space="preserve">держась за доску; скольжение на </w:t>
      </w:r>
      <w:r w:rsidRPr="00F63254">
        <w:rPr>
          <w:rFonts w:ascii="Times New Roman" w:hAnsi="Times New Roman"/>
          <w:sz w:val="28"/>
          <w:szCs w:val="28"/>
        </w:rPr>
        <w:t xml:space="preserve">груди и спине </w:t>
      </w:r>
      <w:r w:rsidR="00192D6C">
        <w:rPr>
          <w:rFonts w:ascii="Times New Roman" w:hAnsi="Times New Roman"/>
          <w:sz w:val="28"/>
          <w:szCs w:val="28"/>
        </w:rPr>
        <w:t>с задержкой дыхания (стрелочкой).</w:t>
      </w:r>
    </w:p>
    <w:p w:rsidR="00951472" w:rsidRPr="00F63254" w:rsidRDefault="00951472" w:rsidP="00C76028">
      <w:pPr>
        <w:pStyle w:val="af"/>
        <w:spacing w:line="360" w:lineRule="auto"/>
        <w:ind w:left="-567"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C76028">
      <w:pPr>
        <w:pStyle w:val="af"/>
        <w:spacing w:line="360" w:lineRule="auto"/>
        <w:ind w:left="-567"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00BD7DA3">
        <w:rPr>
          <w:rStyle w:val="c12"/>
          <w:rFonts w:ascii="Times New Roman" w:hAnsi="Times New Roman"/>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C76028">
      <w:pPr>
        <w:pStyle w:val="c11"/>
        <w:spacing w:before="0" w:beforeAutospacing="0" w:after="0" w:afterAutospacing="0" w:line="360" w:lineRule="auto"/>
        <w:ind w:left="-567"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C76028">
      <w:pPr>
        <w:pStyle w:val="af"/>
        <w:spacing w:line="360" w:lineRule="auto"/>
        <w:ind w:left="-567"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r w:rsidR="00192D6C">
        <w:rPr>
          <w:rStyle w:val="c12"/>
          <w:rFonts w:ascii="Times New Roman" w:hAnsi="Times New Roman"/>
          <w:sz w:val="28"/>
          <w:szCs w:val="28"/>
        </w:rPr>
        <w:t xml:space="preserve"> </w:t>
      </w:r>
      <w:r w:rsidRPr="00F63254">
        <w:rPr>
          <w:rStyle w:val="c12"/>
          <w:rFonts w:ascii="Times New Roman" w:hAnsi="Times New Roman"/>
          <w:sz w:val="28"/>
          <w:szCs w:val="28"/>
        </w:rPr>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C76028">
      <w:pPr>
        <w:pStyle w:val="af"/>
        <w:spacing w:line="360" w:lineRule="auto"/>
        <w:ind w:left="-567"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C76028">
      <w:pPr>
        <w:pStyle w:val="af"/>
        <w:spacing w:line="360" w:lineRule="auto"/>
        <w:ind w:left="-567"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w:t>
      </w:r>
      <w:r w:rsidR="00192D6C">
        <w:rPr>
          <w:rStyle w:val="c12"/>
          <w:rFonts w:ascii="Times New Roman" w:hAnsi="Times New Roman"/>
          <w:sz w:val="28"/>
          <w:szCs w:val="28"/>
        </w:rPr>
        <w:t xml:space="preserve"> </w:t>
      </w:r>
      <w:r w:rsidRPr="00F63254">
        <w:rPr>
          <w:rStyle w:val="c12"/>
          <w:rFonts w:ascii="Times New Roman" w:hAnsi="Times New Roman"/>
          <w:sz w:val="28"/>
          <w:szCs w:val="28"/>
        </w:rPr>
        <w:t xml:space="preserve">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C76028">
      <w:pPr>
        <w:pStyle w:val="af"/>
        <w:spacing w:line="360" w:lineRule="auto"/>
        <w:ind w:left="-567"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00192D6C">
        <w:rPr>
          <w:rStyle w:val="c12"/>
          <w:rFonts w:ascii="Times New Roman" w:hAnsi="Times New Roman"/>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C76028">
      <w:pPr>
        <w:pStyle w:val="af"/>
        <w:spacing w:line="360" w:lineRule="auto"/>
        <w:ind w:left="-567"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C76028">
      <w:pPr>
        <w:pStyle w:val="c11"/>
        <w:spacing w:before="0" w:beforeAutospacing="0" w:after="0" w:afterAutospacing="0" w:line="360" w:lineRule="auto"/>
        <w:ind w:left="-567"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C76028">
      <w:pPr>
        <w:pStyle w:val="c11"/>
        <w:spacing w:before="0" w:beforeAutospacing="0" w:after="0" w:afterAutospacing="0" w:line="360" w:lineRule="auto"/>
        <w:ind w:left="-567" w:firstLine="709"/>
        <w:jc w:val="both"/>
        <w:rPr>
          <w:rStyle w:val="c12"/>
          <w:sz w:val="28"/>
          <w:szCs w:val="28"/>
        </w:rPr>
      </w:pPr>
      <w:r w:rsidRPr="00F63254">
        <w:rPr>
          <w:rStyle w:val="c12"/>
          <w:i/>
          <w:sz w:val="28"/>
          <w:szCs w:val="28"/>
        </w:rPr>
        <w:t>Ходьба и бег</w:t>
      </w:r>
      <w:r w:rsidRPr="00F63254">
        <w:rPr>
          <w:rStyle w:val="c12"/>
          <w:sz w:val="28"/>
          <w:szCs w:val="28"/>
        </w:rPr>
        <w:t>: ходьба на пятках, на носках; ходьба в различном темпе: медленно, быстро; бег в чередовании с ходьбой; ходьба и бег в медленном темпе с сохранением</w:t>
      </w:r>
      <w:r w:rsidR="00192D6C">
        <w:rPr>
          <w:rStyle w:val="c12"/>
          <w:sz w:val="28"/>
          <w:szCs w:val="28"/>
        </w:rPr>
        <w:t xml:space="preserve"> </w:t>
      </w:r>
      <w:r w:rsidRPr="00F63254">
        <w:rPr>
          <w:rStyle w:val="c12"/>
          <w:sz w:val="28"/>
          <w:szCs w:val="28"/>
        </w:rPr>
        <w:t xml:space="preserve">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C76028">
      <w:pPr>
        <w:pStyle w:val="c11"/>
        <w:spacing w:before="0" w:beforeAutospacing="0" w:after="0" w:afterAutospacing="0" w:line="360" w:lineRule="auto"/>
        <w:ind w:left="-567"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w:t>
      </w:r>
      <w:r w:rsidR="00192D6C">
        <w:rPr>
          <w:rStyle w:val="c12"/>
          <w:sz w:val="28"/>
          <w:szCs w:val="28"/>
        </w:rPr>
        <w:t xml:space="preserve"> </w:t>
      </w:r>
      <w:r w:rsidRPr="00F63254">
        <w:rPr>
          <w:rStyle w:val="c12"/>
          <w:sz w:val="28"/>
          <w:szCs w:val="28"/>
        </w:rPr>
        <w:t xml:space="preserve"> прыжки боком через г/скамейку с опорой на руки; прыжки, наступая на г/скамейку; прыжки в высоту с шага.</w:t>
      </w:r>
    </w:p>
    <w:p w:rsidR="00951472" w:rsidRPr="00F63254" w:rsidRDefault="00951472" w:rsidP="00C76028">
      <w:pPr>
        <w:pStyle w:val="c11"/>
        <w:spacing w:before="0" w:beforeAutospacing="0" w:after="0" w:afterAutospacing="0" w:line="360" w:lineRule="auto"/>
        <w:ind w:left="-567"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C76028">
      <w:pPr>
        <w:pStyle w:val="c11"/>
        <w:spacing w:before="0" w:beforeAutospacing="0" w:after="0" w:afterAutospacing="0" w:line="360" w:lineRule="auto"/>
        <w:ind w:left="-567" w:firstLine="709"/>
        <w:jc w:val="both"/>
        <w:rPr>
          <w:rStyle w:val="c12"/>
          <w:sz w:val="28"/>
          <w:szCs w:val="28"/>
        </w:rPr>
      </w:pPr>
      <w:r w:rsidRPr="00F63254">
        <w:rPr>
          <w:rStyle w:val="c12"/>
          <w:i/>
          <w:sz w:val="28"/>
          <w:szCs w:val="28"/>
        </w:rPr>
        <w:t>Равновесие</w:t>
      </w:r>
      <w:r w:rsidRPr="00F63254">
        <w:rPr>
          <w:rStyle w:val="c12"/>
          <w:sz w:val="28"/>
          <w:szCs w:val="28"/>
        </w:rPr>
        <w:t>: </w:t>
      </w:r>
      <w:r w:rsidR="00192D6C">
        <w:rPr>
          <w:rStyle w:val="c12"/>
          <w:sz w:val="28"/>
          <w:szCs w:val="28"/>
        </w:rPr>
        <w:t xml:space="preserve"> </w:t>
      </w:r>
      <w:r w:rsidRPr="00F63254">
        <w:rPr>
          <w:rStyle w:val="c12"/>
          <w:sz w:val="28"/>
          <w:szCs w:val="28"/>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C76028">
      <w:pPr>
        <w:pStyle w:val="c11"/>
        <w:spacing w:before="0" w:beforeAutospacing="0" w:after="0" w:afterAutospacing="0" w:line="360" w:lineRule="auto"/>
        <w:ind w:left="-567"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192D6C" w:rsidRDefault="00192D6C" w:rsidP="00C76028">
      <w:pPr>
        <w:pStyle w:val="c11"/>
        <w:spacing w:before="0" w:beforeAutospacing="0" w:after="0" w:afterAutospacing="0" w:line="360" w:lineRule="auto"/>
        <w:ind w:left="-567"/>
        <w:jc w:val="center"/>
        <w:rPr>
          <w:rStyle w:val="c12"/>
          <w:b/>
          <w:sz w:val="28"/>
          <w:szCs w:val="28"/>
        </w:rPr>
      </w:pPr>
    </w:p>
    <w:p w:rsidR="00C161E4" w:rsidRPr="00C161E4" w:rsidRDefault="00C161E4" w:rsidP="00C76028">
      <w:pPr>
        <w:pStyle w:val="c11"/>
        <w:spacing w:before="0" w:beforeAutospacing="0" w:after="0" w:afterAutospacing="0" w:line="360" w:lineRule="auto"/>
        <w:ind w:left="-567"/>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76028">
      <w:pPr>
        <w:pStyle w:val="af2"/>
        <w:shd w:val="clear" w:color="auto" w:fill="FFFFFF"/>
        <w:ind w:left="-567"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sidR="00192D6C">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занятия(логопедические и психокоррекционные)» (фронтальные и/или</w:t>
      </w:r>
      <w:r w:rsidR="00BD7DA3">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C76028">
      <w:pPr>
        <w:autoSpaceDE w:val="0"/>
        <w:spacing w:after="0" w:line="360" w:lineRule="auto"/>
        <w:ind w:left="-567"/>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sidR="00BB42AA">
        <w:rPr>
          <w:rFonts w:ascii="Times New Roman" w:eastAsia="Times New Roman" w:hAnsi="Times New Roman" w:cs="Times New Roman"/>
          <w:b/>
          <w:bCs/>
          <w:i/>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C76028">
      <w:pPr>
        <w:spacing w:after="0" w:line="360" w:lineRule="auto"/>
        <w:ind w:left="-567"/>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C76028">
      <w:pPr>
        <w:pStyle w:val="af2"/>
        <w:shd w:val="clear" w:color="auto" w:fill="FFFFFF"/>
        <w:ind w:left="-567"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C76028">
      <w:pPr>
        <w:pStyle w:val="af2"/>
        <w:shd w:val="clear" w:color="auto" w:fill="FFFFFF"/>
        <w:ind w:left="-567"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C76028">
      <w:pPr>
        <w:pStyle w:val="af2"/>
        <w:shd w:val="clear" w:color="auto" w:fill="FFFFFF"/>
        <w:ind w:left="-567"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p>
    <w:p w:rsidR="008D1B93" w:rsidRDefault="00F35122" w:rsidP="00C76028">
      <w:pPr>
        <w:pStyle w:val="af2"/>
        <w:shd w:val="clear" w:color="auto" w:fill="FFFFFF"/>
        <w:ind w:left="-567"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C76028">
      <w:pPr>
        <w:pStyle w:val="af2"/>
        <w:shd w:val="clear" w:color="auto" w:fill="FFFFFF"/>
        <w:ind w:left="-567"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C76028">
      <w:pPr>
        <w:pStyle w:val="af2"/>
        <w:shd w:val="clear" w:color="auto" w:fill="FFFFFF"/>
        <w:ind w:left="-567"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7F64AB">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C76028">
      <w:pPr>
        <w:pStyle w:val="af2"/>
        <w:shd w:val="clear" w:color="auto" w:fill="FFFFFF"/>
        <w:ind w:left="-567"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C76028">
      <w:pPr>
        <w:pStyle w:val="af2"/>
        <w:shd w:val="clear" w:color="auto" w:fill="FFFFFF"/>
        <w:ind w:left="-567"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C76028">
      <w:pPr>
        <w:pStyle w:val="af2"/>
        <w:shd w:val="clear" w:color="auto" w:fill="FFFFFF"/>
        <w:ind w:left="-567"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C76028">
      <w:pPr>
        <w:pStyle w:val="Default"/>
        <w:spacing w:line="360" w:lineRule="auto"/>
        <w:ind w:left="-567"/>
        <w:jc w:val="center"/>
        <w:rPr>
          <w:b/>
          <w:color w:val="auto"/>
          <w:sz w:val="28"/>
          <w:szCs w:val="28"/>
        </w:rPr>
      </w:pPr>
      <w:r w:rsidRPr="00E27061">
        <w:rPr>
          <w:b/>
          <w:color w:val="auto"/>
          <w:sz w:val="28"/>
          <w:szCs w:val="28"/>
        </w:rPr>
        <w:t>Психокоррекционные занятия</w:t>
      </w:r>
    </w:p>
    <w:p w:rsidR="008D1B93" w:rsidRPr="00E27061" w:rsidRDefault="008D1B93" w:rsidP="00C76028">
      <w:pPr>
        <w:pStyle w:val="Default"/>
        <w:spacing w:line="360" w:lineRule="auto"/>
        <w:ind w:left="-567"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C76028">
      <w:pPr>
        <w:pStyle w:val="Default"/>
        <w:spacing w:line="360" w:lineRule="auto"/>
        <w:ind w:left="-567"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C76028">
      <w:pPr>
        <w:pStyle w:val="Default"/>
        <w:spacing w:line="360" w:lineRule="auto"/>
        <w:ind w:left="-567"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C76028">
      <w:pPr>
        <w:pStyle w:val="Default"/>
        <w:spacing w:line="360" w:lineRule="auto"/>
        <w:ind w:left="-567"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C76028">
      <w:pPr>
        <w:pStyle w:val="Default"/>
        <w:spacing w:line="360" w:lineRule="auto"/>
        <w:ind w:left="-567" w:firstLine="720"/>
        <w:jc w:val="both"/>
        <w:rPr>
          <w:color w:val="auto"/>
          <w:sz w:val="28"/>
          <w:szCs w:val="28"/>
        </w:rPr>
      </w:pPr>
      <w:r w:rsidRPr="00765ADE">
        <w:rPr>
          <w:b/>
          <w:color w:val="auto"/>
          <w:sz w:val="28"/>
          <w:szCs w:val="28"/>
        </w:rPr>
        <w:t>диагностика и развитие коммуникативной сферы</w:t>
      </w:r>
      <w:r w:rsidR="00BD7DA3">
        <w:rPr>
          <w:b/>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C76028">
      <w:pPr>
        <w:pStyle w:val="Default"/>
        <w:spacing w:line="360" w:lineRule="auto"/>
        <w:ind w:left="-567"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p>
    <w:p w:rsidR="00C00FF1" w:rsidRDefault="00C00FF1" w:rsidP="00C76028">
      <w:pPr>
        <w:pStyle w:val="Default"/>
        <w:spacing w:line="360" w:lineRule="auto"/>
        <w:ind w:left="-567" w:firstLine="720"/>
        <w:jc w:val="both"/>
        <w:rPr>
          <w:b/>
          <w:sz w:val="28"/>
          <w:szCs w:val="28"/>
        </w:rPr>
      </w:pPr>
      <w:r w:rsidRPr="00C00FF1">
        <w:rPr>
          <w:b/>
          <w:sz w:val="28"/>
          <w:szCs w:val="28"/>
        </w:rPr>
        <w:t>формирование произвольной регуляции деятельности и поведения</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C76028">
      <w:pPr>
        <w:autoSpaceDE w:val="0"/>
        <w:spacing w:after="0" w:line="360" w:lineRule="auto"/>
        <w:ind w:left="-567"/>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sidR="00192D6C">
        <w:rPr>
          <w:rFonts w:ascii="Times New Roman" w:eastAsia="Times New Roman" w:hAnsi="Times New Roman" w:cs="Times New Roman"/>
          <w:b/>
          <w:bCs/>
          <w:i/>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C76028">
      <w:pPr>
        <w:tabs>
          <w:tab w:val="num" w:pos="720"/>
          <w:tab w:val="left" w:pos="1080"/>
        </w:tabs>
        <w:spacing w:after="0" w:line="360" w:lineRule="auto"/>
        <w:ind w:left="-567"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C76028">
      <w:pPr>
        <w:tabs>
          <w:tab w:val="num" w:pos="720"/>
          <w:tab w:val="left" w:pos="1080"/>
        </w:tabs>
        <w:spacing w:after="0" w:line="360" w:lineRule="auto"/>
        <w:ind w:left="-567"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C76028">
      <w:pPr>
        <w:pStyle w:val="a5"/>
        <w:spacing w:before="0" w:after="0"/>
        <w:ind w:left="-567"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C76028">
      <w:pPr>
        <w:pStyle w:val="a5"/>
        <w:spacing w:before="0" w:after="0"/>
        <w:ind w:left="-567"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C76028">
      <w:pPr>
        <w:pStyle w:val="a5"/>
        <w:spacing w:before="0" w:after="0"/>
        <w:ind w:left="-567"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BD7DA3">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BD7DA3">
        <w:rPr>
          <w:sz w:val="28"/>
          <w:szCs w:val="28"/>
        </w:rPr>
        <w:t xml:space="preserve"> </w:t>
      </w:r>
      <w:r w:rsidR="001B0294">
        <w:rPr>
          <w:sz w:val="28"/>
          <w:szCs w:val="28"/>
        </w:rPr>
        <w:t>в</w:t>
      </w:r>
      <w:r w:rsidR="00BD7DA3">
        <w:rPr>
          <w:sz w:val="28"/>
          <w:szCs w:val="28"/>
        </w:rPr>
        <w:t xml:space="preserve"> </w:t>
      </w:r>
      <w:r w:rsidR="001B0294" w:rsidRPr="001B0294">
        <w:rPr>
          <w:sz w:val="28"/>
          <w:szCs w:val="28"/>
        </w:rPr>
        <w:t>цепочку</w:t>
      </w:r>
      <w:r w:rsidR="009046FD">
        <w:rPr>
          <w:sz w:val="28"/>
          <w:szCs w:val="28"/>
        </w:rPr>
        <w:t>,</w:t>
      </w:r>
      <w:r w:rsidR="00BD7DA3">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BD7DA3">
        <w:rPr>
          <w:sz w:val="28"/>
          <w:szCs w:val="28"/>
        </w:rPr>
        <w:t xml:space="preserve"> </w:t>
      </w:r>
      <w:r w:rsidR="00FD303D" w:rsidRPr="00C6295C">
        <w:rPr>
          <w:sz w:val="28"/>
          <w:szCs w:val="28"/>
        </w:rPr>
        <w:t>в круг</w:t>
      </w:r>
      <w:r w:rsidR="009046FD">
        <w:rPr>
          <w:sz w:val="28"/>
          <w:szCs w:val="28"/>
        </w:rPr>
        <w:t>,</w:t>
      </w:r>
      <w:r w:rsidR="00BD7DA3">
        <w:rPr>
          <w:sz w:val="28"/>
          <w:szCs w:val="28"/>
        </w:rPr>
        <w:t xml:space="preserve"> </w:t>
      </w:r>
      <w:r w:rsidR="001B0294" w:rsidRPr="00C6295C">
        <w:rPr>
          <w:sz w:val="28"/>
          <w:szCs w:val="28"/>
        </w:rPr>
        <w:t>сужение и расширение круга</w:t>
      </w:r>
      <w:r w:rsidR="009046FD">
        <w:rPr>
          <w:sz w:val="28"/>
          <w:szCs w:val="28"/>
        </w:rPr>
        <w:t>,</w:t>
      </w:r>
      <w:r w:rsidR="00BD7DA3">
        <w:rPr>
          <w:sz w:val="28"/>
          <w:szCs w:val="28"/>
        </w:rPr>
        <w:t xml:space="preserve"> </w:t>
      </w:r>
      <w:r w:rsidR="00FD303D" w:rsidRPr="00C6295C">
        <w:rPr>
          <w:sz w:val="28"/>
          <w:szCs w:val="28"/>
        </w:rPr>
        <w:t>свободное размещение в классе</w:t>
      </w:r>
      <w:r w:rsidR="009046FD">
        <w:rPr>
          <w:sz w:val="28"/>
          <w:szCs w:val="28"/>
        </w:rPr>
        <w:t>,</w:t>
      </w:r>
      <w:r w:rsidR="00BD7DA3">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BD7DA3">
        <w:rPr>
          <w:sz w:val="28"/>
          <w:szCs w:val="28"/>
        </w:rPr>
        <w:t xml:space="preserve"> </w:t>
      </w:r>
      <w:r w:rsidR="002C3882" w:rsidRPr="002C3882">
        <w:rPr>
          <w:sz w:val="28"/>
          <w:szCs w:val="28"/>
        </w:rPr>
        <w:t>в шеренге (вперед, назад)</w:t>
      </w:r>
      <w:r w:rsidR="002C3882">
        <w:rPr>
          <w:sz w:val="28"/>
          <w:szCs w:val="28"/>
        </w:rPr>
        <w:t>,</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C76028">
      <w:pPr>
        <w:pStyle w:val="a5"/>
        <w:spacing w:before="0" w:after="0"/>
        <w:ind w:left="-567"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192D6C">
        <w:rPr>
          <w:b/>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C76028">
      <w:pPr>
        <w:pStyle w:val="a5"/>
        <w:spacing w:before="0" w:after="0"/>
        <w:ind w:left="-567"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C76028">
      <w:pPr>
        <w:pStyle w:val="a5"/>
        <w:spacing w:after="0"/>
        <w:ind w:left="-567"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BD7DA3">
        <w:rPr>
          <w:sz w:val="28"/>
          <w:szCs w:val="28"/>
        </w:rPr>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w:t>
      </w:r>
      <w:r w:rsidR="00BD7DA3">
        <w:rPr>
          <w:sz w:val="28"/>
          <w:szCs w:val="28"/>
        </w:rPr>
        <w:t xml:space="preserve"> </w:t>
      </w:r>
      <w:r w:rsidR="002F5529">
        <w:rPr>
          <w:sz w:val="28"/>
          <w:szCs w:val="28"/>
        </w:rPr>
        <w:t>игры по ориентировке в пространстве</w:t>
      </w:r>
      <w:r w:rsidR="00502CE5" w:rsidRPr="00502CE5">
        <w:rPr>
          <w:sz w:val="28"/>
          <w:szCs w:val="28"/>
        </w:rPr>
        <w:t>;</w:t>
      </w:r>
    </w:p>
    <w:p w:rsidR="008D1B93" w:rsidRPr="00E27061" w:rsidRDefault="008D1B93" w:rsidP="00C76028">
      <w:pPr>
        <w:pStyle w:val="a5"/>
        <w:spacing w:before="0" w:after="0"/>
        <w:ind w:left="-567"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C76028">
      <w:pPr>
        <w:pStyle w:val="a7"/>
        <w:spacing w:line="360" w:lineRule="auto"/>
        <w:ind w:left="-567"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76028">
      <w:pPr>
        <w:pStyle w:val="af2"/>
        <w:shd w:val="clear" w:color="auto" w:fill="FFFFFF"/>
        <w:ind w:left="-567"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BD7DA3">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sidR="00BD7DA3">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76028">
      <w:pPr>
        <w:pStyle w:val="af2"/>
        <w:shd w:val="clear" w:color="auto" w:fill="FFFFFF"/>
        <w:ind w:left="-567"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C76028">
      <w:pPr>
        <w:pStyle w:val="14TexstOSNOVA1012"/>
        <w:spacing w:before="120" w:after="120" w:line="240" w:lineRule="auto"/>
        <w:ind w:left="-567"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C76028">
      <w:pPr>
        <w:pStyle w:val="ad"/>
        <w:spacing w:after="0" w:line="360" w:lineRule="auto"/>
        <w:ind w:left="-567"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C76028">
      <w:pPr>
        <w:pStyle w:val="14TexstOSNOVA1012"/>
        <w:spacing w:line="360" w:lineRule="auto"/>
        <w:ind w:left="-567"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C76028">
      <w:pPr>
        <w:widowControl w:val="0"/>
        <w:overflowPunct w:val="0"/>
        <w:autoSpaceDE w:val="0"/>
        <w:autoSpaceDN w:val="0"/>
        <w:adjustRightInd w:val="0"/>
        <w:spacing w:after="0" w:line="360" w:lineRule="auto"/>
        <w:ind w:left="-567"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00BD7DA3">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C76028">
      <w:pPr>
        <w:widowControl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C76028">
      <w:pPr>
        <w:widowControl w:val="0"/>
        <w:overflowPunct w:val="0"/>
        <w:autoSpaceDE w:val="0"/>
        <w:autoSpaceDN w:val="0"/>
        <w:adjustRightInd w:val="0"/>
        <w:spacing w:after="0" w:line="360" w:lineRule="auto"/>
        <w:ind w:left="-567"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C76028">
      <w:pPr>
        <w:widowControl w:val="0"/>
        <w:tabs>
          <w:tab w:val="left" w:pos="1080"/>
          <w:tab w:val="left" w:pos="144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C76028">
      <w:pPr>
        <w:widowControl w:val="0"/>
        <w:tabs>
          <w:tab w:val="left" w:pos="1080"/>
          <w:tab w:val="left" w:pos="144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C76028">
      <w:pPr>
        <w:widowControl w:val="0"/>
        <w:tabs>
          <w:tab w:val="num" w:pos="720"/>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C76028">
      <w:pPr>
        <w:widowControl w:val="0"/>
        <w:tabs>
          <w:tab w:val="left" w:pos="1080"/>
          <w:tab w:val="left" w:pos="144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C76028">
      <w:pPr>
        <w:widowControl w:val="0"/>
        <w:tabs>
          <w:tab w:val="left" w:pos="1080"/>
          <w:tab w:val="left" w:pos="144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C76028">
      <w:pPr>
        <w:widowControl w:val="0"/>
        <w:tabs>
          <w:tab w:val="num" w:pos="720"/>
          <w:tab w:val="left" w:pos="1080"/>
          <w:tab w:val="left" w:pos="144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C76028">
      <w:pPr>
        <w:widowControl w:val="0"/>
        <w:tabs>
          <w:tab w:val="num" w:pos="720"/>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C76028">
      <w:pPr>
        <w:widowControl w:val="0"/>
        <w:tabs>
          <w:tab w:val="num" w:pos="720"/>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C76028">
      <w:pPr>
        <w:widowControl w:val="0"/>
        <w:tabs>
          <w:tab w:val="num" w:pos="720"/>
          <w:tab w:val="left" w:pos="1080"/>
          <w:tab w:val="left" w:pos="144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p>
    <w:p w:rsidR="00AB6A10" w:rsidRPr="00F63254" w:rsidRDefault="00AB6A10" w:rsidP="00C76028">
      <w:pPr>
        <w:pStyle w:val="af"/>
        <w:spacing w:line="360" w:lineRule="auto"/>
        <w:ind w:left="-567"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00BD7DA3">
        <w:rPr>
          <w:rFonts w:ascii="Times New Roman" w:hAnsi="Times New Roman" w:cs="Times New Roman"/>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C76028">
      <w:pPr>
        <w:widowControl w:val="0"/>
        <w:tabs>
          <w:tab w:val="left" w:pos="1080"/>
        </w:tabs>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C76028">
      <w:pPr>
        <w:pStyle w:val="af"/>
        <w:spacing w:line="360" w:lineRule="auto"/>
        <w:ind w:left="-567"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C76028">
      <w:pPr>
        <w:widowControl w:val="0"/>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C76028">
      <w:pPr>
        <w:widowControl w:val="0"/>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C76028">
      <w:pPr>
        <w:widowControl w:val="0"/>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C76028">
      <w:pPr>
        <w:widowControl w:val="0"/>
        <w:suppressAutoHyphens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C76028">
      <w:pPr>
        <w:widowControl w:val="0"/>
        <w:overflowPunct w:val="0"/>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w:t>
      </w:r>
      <w:r w:rsidR="00192D6C">
        <w:rPr>
          <w:rFonts w:ascii="Times New Roman" w:hAnsi="Times New Roman" w:cs="Times New Roman"/>
          <w:color w:val="auto"/>
          <w:sz w:val="28"/>
          <w:szCs w:val="28"/>
        </w:rPr>
        <w:t xml:space="preserve"> </w:t>
      </w:r>
      <w:r w:rsidRPr="00E35BB0">
        <w:rPr>
          <w:rFonts w:ascii="Times New Roman" w:hAnsi="Times New Roman" w:cs="Times New Roman"/>
          <w:color w:val="auto"/>
          <w:sz w:val="28"/>
          <w:szCs w:val="28"/>
        </w:rPr>
        <w:t>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C76028">
      <w:pPr>
        <w:pStyle w:val="14TexstOSNOVA1012"/>
        <w:spacing w:line="360" w:lineRule="auto"/>
        <w:ind w:left="-567"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76028">
      <w:pPr>
        <w:spacing w:after="0" w:line="360" w:lineRule="auto"/>
        <w:ind w:left="-567"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76028">
      <w:pPr>
        <w:spacing w:after="0" w:line="360" w:lineRule="auto"/>
        <w:ind w:left="-567"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76028">
      <w:pPr>
        <w:spacing w:after="0" w:line="360" w:lineRule="auto"/>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76028">
      <w:pPr>
        <w:spacing w:after="0" w:line="360" w:lineRule="auto"/>
        <w:ind w:left="-567"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76028">
      <w:pPr>
        <w:spacing w:after="0" w:line="360" w:lineRule="auto"/>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76028">
      <w:pPr>
        <w:spacing w:after="0" w:line="360" w:lineRule="auto"/>
        <w:ind w:left="-567"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76028">
      <w:pPr>
        <w:spacing w:after="0" w:line="360" w:lineRule="auto"/>
        <w:ind w:left="-567"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76028">
      <w:pPr>
        <w:spacing w:after="0" w:line="360" w:lineRule="auto"/>
        <w:ind w:left="-567"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76028">
      <w:pPr>
        <w:spacing w:after="0" w:line="360" w:lineRule="auto"/>
        <w:ind w:left="-567"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76028">
      <w:pPr>
        <w:pStyle w:val="afb"/>
        <w:spacing w:line="360" w:lineRule="auto"/>
        <w:ind w:left="-567"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p>
    <w:p w:rsidR="00CC6FB5" w:rsidRPr="00611D24" w:rsidRDefault="00CC6FB5" w:rsidP="00C76028">
      <w:pPr>
        <w:pStyle w:val="afb"/>
        <w:spacing w:line="360" w:lineRule="auto"/>
        <w:ind w:left="-567"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C76028">
      <w:pPr>
        <w:pStyle w:val="14TexstOSNOVA1012"/>
        <w:spacing w:line="360" w:lineRule="auto"/>
        <w:ind w:left="-567"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C76028">
      <w:pPr>
        <w:spacing w:after="0" w:line="360" w:lineRule="auto"/>
        <w:ind w:left="-567"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C76028">
      <w:pPr>
        <w:spacing w:after="0" w:line="360" w:lineRule="auto"/>
        <w:ind w:left="-567"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C76028">
      <w:pPr>
        <w:spacing w:after="0" w:line="360" w:lineRule="auto"/>
        <w:ind w:left="-567"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C76028">
      <w:pPr>
        <w:spacing w:after="0" w:line="360" w:lineRule="auto"/>
        <w:ind w:left="-567"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C76028">
      <w:pPr>
        <w:spacing w:after="0" w:line="360" w:lineRule="auto"/>
        <w:ind w:left="-567"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C76028">
      <w:pPr>
        <w:spacing w:after="0" w:line="360" w:lineRule="auto"/>
        <w:ind w:left="-567"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C76028">
      <w:pPr>
        <w:spacing w:after="0" w:line="360" w:lineRule="auto"/>
        <w:ind w:left="-567"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C76028">
      <w:pPr>
        <w:spacing w:after="0" w:line="360" w:lineRule="auto"/>
        <w:ind w:left="-567"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C76028">
      <w:pPr>
        <w:spacing w:after="0" w:line="360" w:lineRule="auto"/>
        <w:ind w:left="-567"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C76028">
      <w:pPr>
        <w:spacing w:after="0" w:line="360" w:lineRule="auto"/>
        <w:ind w:left="-567"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C76028">
      <w:pPr>
        <w:spacing w:after="0" w:line="360" w:lineRule="auto"/>
        <w:ind w:left="-567"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C76028">
      <w:pPr>
        <w:spacing w:after="0" w:line="360" w:lineRule="auto"/>
        <w:ind w:left="-567"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C76028">
      <w:pPr>
        <w:pStyle w:val="14TexstOSNOVA1012"/>
        <w:spacing w:line="360" w:lineRule="auto"/>
        <w:ind w:left="-567"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C76028">
      <w:pPr>
        <w:pStyle w:val="14TexstOSNOVA1012"/>
        <w:spacing w:before="120" w:after="120" w:line="240" w:lineRule="auto"/>
        <w:ind w:left="-567"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C76028">
      <w:pPr>
        <w:pStyle w:val="ad"/>
        <w:spacing w:after="0" w:line="360" w:lineRule="auto"/>
        <w:ind w:left="-567" w:firstLine="709"/>
        <w:jc w:val="both"/>
        <w:rPr>
          <w:rFonts w:ascii="Times New Roman" w:hAnsi="Times New Roman"/>
          <w:sz w:val="28"/>
          <w:szCs w:val="28"/>
        </w:rPr>
      </w:pPr>
      <w:r w:rsidRPr="00311148">
        <w:rPr>
          <w:rFonts w:ascii="Times New Roman" w:hAnsi="Times New Roman"/>
          <w:sz w:val="28"/>
          <w:szCs w:val="28"/>
        </w:rPr>
        <w:t xml:space="preserve">Программа </w:t>
      </w:r>
      <w:r w:rsidR="00192D6C">
        <w:rPr>
          <w:rFonts w:ascii="Times New Roman" w:hAnsi="Times New Roman"/>
          <w:sz w:val="28"/>
          <w:szCs w:val="28"/>
        </w:rPr>
        <w:t xml:space="preserve"> </w:t>
      </w:r>
      <w:r w:rsidRPr="00311148">
        <w:rPr>
          <w:rFonts w:ascii="Times New Roman" w:hAnsi="Times New Roman"/>
          <w:sz w:val="28"/>
          <w:szCs w:val="28"/>
        </w:rPr>
        <w:t xml:space="preserve">формирования </w:t>
      </w:r>
      <w:r w:rsidR="00192D6C">
        <w:rPr>
          <w:rFonts w:ascii="Times New Roman" w:hAnsi="Times New Roman"/>
          <w:sz w:val="28"/>
          <w:szCs w:val="28"/>
        </w:rPr>
        <w:t xml:space="preserve"> </w:t>
      </w:r>
      <w:r w:rsidRPr="00311148">
        <w:rPr>
          <w:rFonts w:ascii="Times New Roman" w:hAnsi="Times New Roman"/>
          <w:sz w:val="28"/>
          <w:szCs w:val="28"/>
        </w:rPr>
        <w:t xml:space="preserve">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C76028">
      <w:pPr>
        <w:widowControl w:val="0"/>
        <w:tabs>
          <w:tab w:val="left" w:pos="6379"/>
        </w:tabs>
        <w:overflowPunct w:val="0"/>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C76028">
      <w:pPr>
        <w:pStyle w:val="14TexstOSNOVA1012"/>
        <w:spacing w:line="360" w:lineRule="auto"/>
        <w:ind w:left="-567"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C76028">
      <w:pPr>
        <w:pStyle w:val="ad"/>
        <w:spacing w:after="0" w:line="360" w:lineRule="auto"/>
        <w:ind w:left="-567"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00BD7DA3">
        <w:rPr>
          <w:rFonts w:ascii="Times New Roman" w:hAnsi="Times New Roman"/>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C76028">
      <w:pPr>
        <w:suppressAutoHyphens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C76028">
      <w:pPr>
        <w:suppressAutoHyphens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C76028">
      <w:pPr>
        <w:suppressAutoHyphens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C76028">
      <w:pPr>
        <w:suppressAutoHyphens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C76028">
      <w:pPr>
        <w:suppressAutoHyphens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C76028">
      <w:pPr>
        <w:suppressAutoHyphens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C76028">
      <w:pPr>
        <w:suppressAutoHyphens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C76028">
      <w:pPr>
        <w:pStyle w:val="ad"/>
        <w:spacing w:after="0" w:line="360" w:lineRule="auto"/>
        <w:ind w:left="-567"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C76028">
      <w:pPr>
        <w:tabs>
          <w:tab w:val="num" w:pos="720"/>
          <w:tab w:val="left" w:pos="10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C76028">
      <w:pPr>
        <w:spacing w:after="0" w:line="360" w:lineRule="auto"/>
        <w:ind w:left="-567"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C76028">
      <w:pPr>
        <w:spacing w:after="0" w:line="360" w:lineRule="auto"/>
        <w:ind w:left="-567"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 xml:space="preserve">2. Формирование </w:t>
      </w:r>
      <w:r w:rsidR="00192D6C">
        <w:rPr>
          <w:rFonts w:ascii="Times New Roman" w:hAnsi="Times New Roman" w:cs="Times New Roman"/>
          <w:bCs/>
          <w:sz w:val="28"/>
          <w:szCs w:val="28"/>
        </w:rPr>
        <w:t xml:space="preserve"> </w:t>
      </w:r>
      <w:r w:rsidRPr="00F63254">
        <w:rPr>
          <w:rFonts w:ascii="Times New Roman" w:hAnsi="Times New Roman" w:cs="Times New Roman"/>
          <w:bCs/>
          <w:sz w:val="28"/>
          <w:szCs w:val="28"/>
        </w:rPr>
        <w:t>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C76028">
      <w:pPr>
        <w:spacing w:after="0" w:line="360" w:lineRule="auto"/>
        <w:ind w:left="-567"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C76028">
      <w:pPr>
        <w:spacing w:after="0" w:line="360" w:lineRule="auto"/>
        <w:ind w:left="-567"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C76028">
      <w:pPr>
        <w:tabs>
          <w:tab w:val="left" w:pos="-1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C76028">
      <w:pPr>
        <w:tabs>
          <w:tab w:val="left" w:pos="-180"/>
        </w:tabs>
        <w:autoSpaceDE w:val="0"/>
        <w:autoSpaceDN w:val="0"/>
        <w:adjustRightInd w:val="0"/>
        <w:spacing w:after="0" w:line="360" w:lineRule="auto"/>
        <w:ind w:left="-567"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C76028">
      <w:pPr>
        <w:pStyle w:val="14TexstOSNOVA1012"/>
        <w:tabs>
          <w:tab w:val="left" w:pos="-180"/>
        </w:tabs>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76028">
      <w:pPr>
        <w:autoSpaceDE w:val="0"/>
        <w:autoSpaceDN w:val="0"/>
        <w:adjustRightInd w:val="0"/>
        <w:spacing w:before="120" w:after="120" w:line="240" w:lineRule="auto"/>
        <w:ind w:left="-567"/>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C76028">
      <w:pPr>
        <w:pStyle w:val="ad"/>
        <w:spacing w:after="0" w:line="360" w:lineRule="auto"/>
        <w:ind w:left="-567"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C76028">
      <w:pPr>
        <w:autoSpaceDE w:val="0"/>
        <w:autoSpaceDN w:val="0"/>
        <w:adjustRightInd w:val="0"/>
        <w:spacing w:after="0" w:line="360" w:lineRule="auto"/>
        <w:ind w:left="-567"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C76028">
      <w:pPr>
        <w:autoSpaceDE w:val="0"/>
        <w:autoSpaceDN w:val="0"/>
        <w:adjustRightInd w:val="0"/>
        <w:spacing w:after="0" w:line="360" w:lineRule="auto"/>
        <w:ind w:left="-567"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C76028">
      <w:pPr>
        <w:suppressAutoHyphens w:val="0"/>
        <w:spacing w:before="20" w:after="20" w:line="360" w:lineRule="auto"/>
        <w:ind w:left="-567"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C76028">
      <w:pPr>
        <w:autoSpaceDE w:val="0"/>
        <w:autoSpaceDN w:val="0"/>
        <w:adjustRightInd w:val="0"/>
        <w:spacing w:after="0" w:line="360" w:lineRule="auto"/>
        <w:ind w:left="-567"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C76028">
      <w:pPr>
        <w:tabs>
          <w:tab w:val="left" w:pos="-180"/>
          <w:tab w:val="left" w:pos="0"/>
        </w:tabs>
        <w:spacing w:after="0" w:line="360" w:lineRule="auto"/>
        <w:ind w:left="-567"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C76028">
      <w:pPr>
        <w:autoSpaceDE w:val="0"/>
        <w:autoSpaceDN w:val="0"/>
        <w:adjustRightInd w:val="0"/>
        <w:spacing w:after="0" w:line="360" w:lineRule="auto"/>
        <w:ind w:left="-567"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C76028">
      <w:pPr>
        <w:autoSpaceDE w:val="0"/>
        <w:autoSpaceDN w:val="0"/>
        <w:adjustRightInd w:val="0"/>
        <w:spacing w:after="0" w:line="360" w:lineRule="auto"/>
        <w:ind w:left="-567"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C76028">
      <w:pPr>
        <w:autoSpaceDE w:val="0"/>
        <w:autoSpaceDN w:val="0"/>
        <w:adjustRightInd w:val="0"/>
        <w:spacing w:after="0" w:line="360" w:lineRule="auto"/>
        <w:ind w:left="-567"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C76028">
      <w:pPr>
        <w:tabs>
          <w:tab w:val="left" w:pos="0"/>
        </w:tabs>
        <w:spacing w:after="0" w:line="360" w:lineRule="auto"/>
        <w:ind w:left="-567"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C76028">
      <w:pPr>
        <w:pStyle w:val="14TexstOSNOVA1012"/>
        <w:spacing w:line="360" w:lineRule="auto"/>
        <w:ind w:left="-567"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C76028">
      <w:pPr>
        <w:pStyle w:val="14TexstOSNOVA1012"/>
        <w:spacing w:line="360" w:lineRule="auto"/>
        <w:ind w:left="-567"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C76028">
      <w:pPr>
        <w:pStyle w:val="14TexstOSNOVA1012"/>
        <w:spacing w:line="360" w:lineRule="auto"/>
        <w:ind w:left="-567"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00BD7DA3">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C76028">
      <w:pPr>
        <w:pStyle w:val="14TexstOSNOVA1012"/>
        <w:spacing w:line="360" w:lineRule="auto"/>
        <w:ind w:left="-567"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вобразовательно-воспитательном процессе;</w:t>
      </w:r>
    </w:p>
    <w:p w:rsidR="005E76D0" w:rsidRPr="00FC2E21" w:rsidRDefault="005E76D0" w:rsidP="00C76028">
      <w:pPr>
        <w:pStyle w:val="14TexstOSNOVA1012"/>
        <w:spacing w:line="360" w:lineRule="auto"/>
        <w:ind w:left="-567"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C76028">
      <w:pPr>
        <w:pStyle w:val="14TexstOSNOVA1012"/>
        <w:spacing w:line="360" w:lineRule="auto"/>
        <w:ind w:left="-567"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C76028">
      <w:pPr>
        <w:autoSpaceDE w:val="0"/>
        <w:autoSpaceDN w:val="0"/>
        <w:adjustRightInd w:val="0"/>
        <w:spacing w:after="0" w:line="360" w:lineRule="auto"/>
        <w:ind w:left="-567"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C76028">
      <w:pPr>
        <w:tabs>
          <w:tab w:val="num" w:pos="720"/>
          <w:tab w:val="left" w:pos="1080"/>
        </w:tabs>
        <w:autoSpaceDE w:val="0"/>
        <w:autoSpaceDN w:val="0"/>
        <w:adjustRightInd w:val="0"/>
        <w:spacing w:after="0" w:line="360" w:lineRule="auto"/>
        <w:ind w:left="-567"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C76028">
      <w:pPr>
        <w:tabs>
          <w:tab w:val="num" w:pos="720"/>
          <w:tab w:val="left" w:pos="1080"/>
        </w:tabs>
        <w:autoSpaceDE w:val="0"/>
        <w:autoSpaceDN w:val="0"/>
        <w:adjustRightInd w:val="0"/>
        <w:spacing w:after="0" w:line="360" w:lineRule="auto"/>
        <w:ind w:left="-567"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C76028">
      <w:pPr>
        <w:tabs>
          <w:tab w:val="num" w:pos="720"/>
          <w:tab w:val="left" w:pos="1080"/>
        </w:tabs>
        <w:autoSpaceDE w:val="0"/>
        <w:autoSpaceDN w:val="0"/>
        <w:adjustRightInd w:val="0"/>
        <w:spacing w:after="0" w:line="360" w:lineRule="auto"/>
        <w:ind w:left="-567"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C76028">
      <w:pPr>
        <w:pStyle w:val="14TexstOSNOVA1012"/>
        <w:spacing w:line="360" w:lineRule="auto"/>
        <w:ind w:left="-567"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C76028">
      <w:pPr>
        <w:pStyle w:val="afc"/>
        <w:ind w:left="-567"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C76028">
      <w:pPr>
        <w:pStyle w:val="afc"/>
        <w:ind w:left="-567"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C76028">
      <w:pPr>
        <w:pStyle w:val="ad"/>
        <w:spacing w:after="0" w:line="360" w:lineRule="auto"/>
        <w:ind w:left="-567"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00BD7DA3">
        <w:rPr>
          <w:rFonts w:ascii="Times New Roman" w:hAnsi="Times New Roman"/>
          <w:i/>
          <w:color w:val="auto"/>
          <w:sz w:val="28"/>
          <w:szCs w:val="28"/>
        </w:rPr>
        <w:t xml:space="preserve"> </w:t>
      </w:r>
      <w:r w:rsidRPr="00F63254">
        <w:rPr>
          <w:rFonts w:ascii="Times New Roman" w:hAnsi="Times New Roman"/>
          <w:color w:val="auto"/>
          <w:sz w:val="28"/>
          <w:szCs w:val="28"/>
        </w:rPr>
        <w:t>обучающегося</w:t>
      </w:r>
      <w:r w:rsidR="00BD7DA3">
        <w:rPr>
          <w:rFonts w:ascii="Times New Roman" w:hAnsi="Times New Roman"/>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00BD7DA3">
        <w:rPr>
          <w:rFonts w:ascii="Times New Roman" w:hAnsi="Times New Roman"/>
          <w:color w:val="auto"/>
          <w:sz w:val="28"/>
          <w:szCs w:val="28"/>
        </w:rPr>
        <w:t xml:space="preserve"> </w:t>
      </w:r>
      <w:r w:rsidRPr="00F63254">
        <w:rPr>
          <w:rFonts w:ascii="Times New Roman" w:hAnsi="Times New Roman"/>
          <w:color w:val="auto"/>
          <w:sz w:val="28"/>
          <w:szCs w:val="28"/>
        </w:rPr>
        <w:t>оказывать каждому обучающемуся</w:t>
      </w:r>
      <w:r w:rsidR="00BD7DA3">
        <w:rPr>
          <w:rFonts w:ascii="Times New Roman" w:hAnsi="Times New Roman"/>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C76028">
      <w:pPr>
        <w:pStyle w:val="ad"/>
        <w:spacing w:after="0" w:line="360" w:lineRule="auto"/>
        <w:ind w:left="-567"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1E244A" w:rsidRDefault="001E244A" w:rsidP="00C76028">
      <w:pPr>
        <w:pStyle w:val="ad"/>
        <w:spacing w:after="0" w:line="360" w:lineRule="auto"/>
        <w:ind w:left="-567"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C76028">
      <w:pPr>
        <w:tabs>
          <w:tab w:val="left" w:pos="-180"/>
          <w:tab w:val="left" w:pos="0"/>
        </w:tabs>
        <w:spacing w:after="0" w:line="360" w:lineRule="auto"/>
        <w:ind w:left="-567"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00BD7DA3">
        <w:rPr>
          <w:rStyle w:val="17"/>
          <w:rFonts w:cs="Times New Roman"/>
          <w:iCs/>
          <w:caps w:val="0"/>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C76028">
      <w:pPr>
        <w:tabs>
          <w:tab w:val="left" w:pos="-180"/>
          <w:tab w:val="left" w:pos="0"/>
        </w:tabs>
        <w:spacing w:after="0" w:line="360" w:lineRule="auto"/>
        <w:ind w:left="-567"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00BD7DA3">
        <w:rPr>
          <w:rFonts w:ascii="Times New Roman" w:hAnsi="Times New Roman" w:cs="Times New Roman"/>
          <w:i/>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00BD7DA3">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C76028">
      <w:pPr>
        <w:tabs>
          <w:tab w:val="left" w:pos="-180"/>
          <w:tab w:val="left" w:pos="0"/>
        </w:tabs>
        <w:spacing w:after="0" w:line="360" w:lineRule="auto"/>
        <w:ind w:left="-567"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C76028">
      <w:pPr>
        <w:tabs>
          <w:tab w:val="left" w:pos="-180"/>
          <w:tab w:val="left" w:pos="0"/>
        </w:tabs>
        <w:spacing w:after="0" w:line="360" w:lineRule="auto"/>
        <w:ind w:left="-567"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C76028">
      <w:pPr>
        <w:tabs>
          <w:tab w:val="left" w:pos="-180"/>
          <w:tab w:val="left" w:pos="0"/>
        </w:tabs>
        <w:spacing w:after="0" w:line="360" w:lineRule="auto"/>
        <w:ind w:left="-567"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00BD7DA3">
        <w:rPr>
          <w:rFonts w:ascii="Times New Roman" w:hAnsi="Times New Roman" w:cs="Times New Roman"/>
          <w:color w:val="auto"/>
          <w:kern w:val="28"/>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C76028">
      <w:pPr>
        <w:tabs>
          <w:tab w:val="left" w:pos="-180"/>
          <w:tab w:val="left" w:pos="0"/>
        </w:tabs>
        <w:spacing w:after="0" w:line="360" w:lineRule="auto"/>
        <w:ind w:left="-567"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C76028">
      <w:pPr>
        <w:tabs>
          <w:tab w:val="left" w:pos="-180"/>
          <w:tab w:val="left" w:pos="0"/>
        </w:tabs>
        <w:spacing w:after="0" w:line="360" w:lineRule="auto"/>
        <w:ind w:left="-567"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C76028">
      <w:pPr>
        <w:tabs>
          <w:tab w:val="left" w:pos="-180"/>
          <w:tab w:val="left" w:pos="0"/>
        </w:tabs>
        <w:spacing w:after="0" w:line="360" w:lineRule="auto"/>
        <w:ind w:left="-567"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C76028">
      <w:pPr>
        <w:spacing w:before="60" w:after="60" w:line="360" w:lineRule="auto"/>
        <w:ind w:left="-567"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w:t>
      </w:r>
      <w:r w:rsidR="00E2347E">
        <w:rPr>
          <w:rFonts w:ascii="Times New Roman" w:hAnsi="Times New Roman" w:cs="Times New Roman"/>
          <w:sz w:val="28"/>
          <w:szCs w:val="28"/>
        </w:rPr>
        <w:t xml:space="preserve"> </w:t>
      </w:r>
      <w:r w:rsidRPr="00F63254">
        <w:rPr>
          <w:rFonts w:ascii="Times New Roman" w:hAnsi="Times New Roman" w:cs="Times New Roman"/>
          <w:sz w:val="28"/>
          <w:szCs w:val="28"/>
        </w:rPr>
        <w:t xml:space="preserve">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C76028">
      <w:pPr>
        <w:numPr>
          <w:ilvl w:val="0"/>
          <w:numId w:val="28"/>
        </w:numPr>
        <w:spacing w:after="0" w:line="360" w:lineRule="auto"/>
        <w:ind w:left="-567"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E2347E">
        <w:rPr>
          <w:rFonts w:ascii="Times New Roman" w:hAnsi="Times New Roman" w:cs="Times New Roman"/>
          <w:i/>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C76028">
      <w:pPr>
        <w:pStyle w:val="afc"/>
        <w:ind w:left="-567"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C76028">
      <w:pPr>
        <w:pStyle w:val="afc"/>
        <w:ind w:left="-567"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C76028">
      <w:pPr>
        <w:pStyle w:val="afc"/>
        <w:ind w:left="-567"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C76028">
      <w:pPr>
        <w:pStyle w:val="afc"/>
        <w:ind w:left="-567"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C76028">
      <w:pPr>
        <w:pStyle w:val="afc"/>
        <w:ind w:left="-567"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C76028">
      <w:pPr>
        <w:pStyle w:val="afc"/>
        <w:ind w:left="-567"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C76028">
      <w:pPr>
        <w:pStyle w:val="afc"/>
        <w:ind w:left="-567"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C76028">
      <w:pPr>
        <w:spacing w:after="0" w:line="360" w:lineRule="auto"/>
        <w:ind w:left="-567"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BD7DA3">
        <w:rPr>
          <w:rFonts w:ascii="Times New Roman" w:hAnsi="Times New Roman" w:cs="Times New Roman"/>
          <w:i/>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C76028">
      <w:pPr>
        <w:pStyle w:val="afc"/>
        <w:ind w:left="-567"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C76028">
      <w:pPr>
        <w:pStyle w:val="afc"/>
        <w:ind w:left="-567"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C76028">
      <w:pPr>
        <w:pStyle w:val="afc"/>
        <w:ind w:left="-567"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C76028">
      <w:pPr>
        <w:pStyle w:val="afc"/>
        <w:ind w:left="-567"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C76028">
      <w:pPr>
        <w:pStyle w:val="afc"/>
        <w:ind w:left="-567"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C76028">
      <w:pPr>
        <w:pStyle w:val="afc"/>
        <w:ind w:left="-567"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C76028">
      <w:pPr>
        <w:pStyle w:val="afc"/>
        <w:ind w:left="-567"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C76028">
      <w:pPr>
        <w:pStyle w:val="afc"/>
        <w:ind w:left="-567"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C76028">
      <w:pPr>
        <w:spacing w:after="0" w:line="360" w:lineRule="auto"/>
        <w:ind w:left="-567"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C76028">
      <w:pPr>
        <w:pStyle w:val="afc"/>
        <w:ind w:left="-567"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C76028">
      <w:pPr>
        <w:pStyle w:val="Default"/>
        <w:spacing w:line="360" w:lineRule="auto"/>
        <w:ind w:left="-567"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C76028">
      <w:pPr>
        <w:pStyle w:val="afc"/>
        <w:ind w:left="-567"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C76028">
      <w:pPr>
        <w:numPr>
          <w:ilvl w:val="0"/>
          <w:numId w:val="27"/>
        </w:numPr>
        <w:spacing w:after="0" w:line="360" w:lineRule="auto"/>
        <w:ind w:left="-567"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BD7DA3">
        <w:rPr>
          <w:rFonts w:ascii="Times New Roman" w:hAnsi="Times New Roman" w:cs="Times New Roman"/>
          <w:i/>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C76028">
      <w:pPr>
        <w:pStyle w:val="afc"/>
        <w:ind w:left="-567" w:firstLine="720"/>
        <w:rPr>
          <w:rStyle w:val="17"/>
          <w:i w:val="0"/>
          <w:iCs/>
          <w:color w:val="auto"/>
          <w:sz w:val="28"/>
        </w:rPr>
      </w:pPr>
      <w:r w:rsidRPr="00056EBE">
        <w:rPr>
          <w:rStyle w:val="17"/>
          <w:i w:val="0"/>
          <w:iCs/>
          <w:color w:val="auto"/>
          <w:sz w:val="28"/>
        </w:rPr>
        <w:t>Информационно-просветительская</w:t>
      </w:r>
      <w:r w:rsidR="00BD7DA3">
        <w:rPr>
          <w:rStyle w:val="17"/>
          <w:i w:val="0"/>
          <w:iCs/>
          <w:color w:val="auto"/>
          <w:sz w:val="28"/>
        </w:rPr>
        <w:t xml:space="preserve"> </w:t>
      </w:r>
      <w:r w:rsidRPr="00056EBE">
        <w:rPr>
          <w:rStyle w:val="17"/>
          <w:i w:val="0"/>
          <w:iCs/>
          <w:color w:val="auto"/>
          <w:sz w:val="28"/>
        </w:rPr>
        <w:t xml:space="preserve">работа включает: </w:t>
      </w:r>
    </w:p>
    <w:p w:rsidR="00056EBE" w:rsidRPr="00FF366B" w:rsidRDefault="00056EBE" w:rsidP="00C76028">
      <w:pPr>
        <w:pStyle w:val="afc"/>
        <w:ind w:left="-567"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C76028">
      <w:pPr>
        <w:pStyle w:val="afc"/>
        <w:ind w:left="-567"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C76028">
      <w:pPr>
        <w:pStyle w:val="afc"/>
        <w:ind w:left="-567"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C76028">
      <w:pPr>
        <w:pStyle w:val="afc"/>
        <w:ind w:left="-567"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C76028">
      <w:pPr>
        <w:spacing w:after="0" w:line="360" w:lineRule="auto"/>
        <w:ind w:left="-567"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C76028">
      <w:pPr>
        <w:spacing w:after="0" w:line="360" w:lineRule="auto"/>
        <w:ind w:left="-567"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C76028">
      <w:pPr>
        <w:spacing w:after="0" w:line="360" w:lineRule="auto"/>
        <w:ind w:left="-567"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w:t>
      </w:r>
      <w:r w:rsidR="00192D6C">
        <w:rPr>
          <w:rFonts w:ascii="Times New Roman" w:hAnsi="Times New Roman" w:cs="Times New Roman"/>
          <w:iCs/>
          <w:sz w:val="28"/>
          <w:szCs w:val="28"/>
        </w:rPr>
        <w:t xml:space="preserve"> </w:t>
      </w:r>
      <w:r w:rsidRPr="00334688">
        <w:rPr>
          <w:rFonts w:ascii="Times New Roman" w:hAnsi="Times New Roman" w:cs="Times New Roman"/>
          <w:iCs/>
          <w:sz w:val="28"/>
          <w:szCs w:val="28"/>
        </w:rPr>
        <w:t xml:space="preserve"> сопровождение</w:t>
      </w:r>
      <w:r w:rsidR="00BD7DA3">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C76028">
      <w:pPr>
        <w:spacing w:after="0" w:line="360" w:lineRule="auto"/>
        <w:ind w:left="-567"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C76028">
      <w:pPr>
        <w:spacing w:after="0" w:line="360" w:lineRule="auto"/>
        <w:ind w:left="-567"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C76028">
      <w:pPr>
        <w:pStyle w:val="14TexstOSNOVA1012"/>
        <w:spacing w:before="120" w:after="120" w:line="240" w:lineRule="auto"/>
        <w:ind w:left="-567"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C76028">
      <w:pPr>
        <w:pStyle w:val="western"/>
        <w:spacing w:before="0" w:beforeAutospacing="0" w:line="360" w:lineRule="auto"/>
        <w:ind w:left="-567"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C76028">
      <w:pPr>
        <w:pStyle w:val="ad"/>
        <w:spacing w:after="0" w:line="360" w:lineRule="auto"/>
        <w:ind w:left="-567"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BD7DA3">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C76028">
      <w:pPr>
        <w:pStyle w:val="western"/>
        <w:spacing w:before="0" w:beforeAutospacing="0" w:line="360" w:lineRule="auto"/>
        <w:ind w:left="-567"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C76028">
      <w:pPr>
        <w:pStyle w:val="western"/>
        <w:spacing w:before="0" w:beforeAutospacing="0" w:line="360" w:lineRule="auto"/>
        <w:ind w:left="-567" w:firstLine="709"/>
        <w:jc w:val="both"/>
        <w:rPr>
          <w:sz w:val="28"/>
          <w:szCs w:val="28"/>
        </w:rPr>
      </w:pPr>
      <w:r w:rsidRPr="00F63254">
        <w:rPr>
          <w:sz w:val="28"/>
          <w:szCs w:val="28"/>
        </w:rPr>
        <w:t>Внеурочная деятельность ориентирована на создание условий для:</w:t>
      </w:r>
      <w:r w:rsidR="00BD7DA3">
        <w:rPr>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C76028">
      <w:pPr>
        <w:pStyle w:val="western"/>
        <w:spacing w:before="0" w:beforeAutospacing="0" w:line="360" w:lineRule="auto"/>
        <w:ind w:left="-567"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C76028">
      <w:pPr>
        <w:pStyle w:val="western"/>
        <w:spacing w:before="0" w:beforeAutospacing="0" w:line="360" w:lineRule="auto"/>
        <w:ind w:left="-567"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C76028">
      <w:pPr>
        <w:shd w:val="clear" w:color="auto" w:fill="FFFFFF"/>
        <w:spacing w:after="0" w:line="360" w:lineRule="auto"/>
        <w:ind w:left="-567"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C76028">
      <w:pPr>
        <w:pStyle w:val="a5"/>
        <w:tabs>
          <w:tab w:val="num" w:pos="900"/>
        </w:tabs>
        <w:spacing w:before="0" w:after="0"/>
        <w:ind w:left="-567"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C76028">
      <w:pPr>
        <w:spacing w:after="0" w:line="360" w:lineRule="auto"/>
        <w:ind w:left="-567"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C76028">
      <w:pPr>
        <w:spacing w:after="0" w:line="360" w:lineRule="auto"/>
        <w:ind w:left="-567"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C76028">
      <w:pPr>
        <w:tabs>
          <w:tab w:val="num" w:pos="563"/>
        </w:tabs>
        <w:overflowPunct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187EE7" w:rsidRPr="00F63254" w:rsidRDefault="00187EE7" w:rsidP="00C76028">
      <w:pPr>
        <w:spacing w:after="0" w:line="360" w:lineRule="auto"/>
        <w:ind w:left="-567"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C76028">
      <w:pPr>
        <w:overflowPunct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C76028">
      <w:pPr>
        <w:overflowPunct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C76028">
      <w:pPr>
        <w:overflowPunct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C76028">
      <w:pPr>
        <w:pStyle w:val="western"/>
        <w:spacing w:before="0" w:beforeAutospacing="0" w:line="360" w:lineRule="auto"/>
        <w:ind w:left="-567"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C76028">
      <w:pPr>
        <w:pStyle w:val="western"/>
        <w:tabs>
          <w:tab w:val="left" w:pos="709"/>
        </w:tabs>
        <w:spacing w:before="0" w:beforeAutospacing="0" w:line="360" w:lineRule="auto"/>
        <w:ind w:left="-567"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C76028">
      <w:pPr>
        <w:pStyle w:val="western"/>
        <w:tabs>
          <w:tab w:val="left" w:pos="709"/>
        </w:tabs>
        <w:spacing w:before="0" w:beforeAutospacing="0" w:line="360" w:lineRule="auto"/>
        <w:ind w:left="-567"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00E2347E">
        <w:rPr>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C76028">
      <w:pPr>
        <w:pStyle w:val="Standard"/>
        <w:tabs>
          <w:tab w:val="left" w:pos="4500"/>
          <w:tab w:val="left" w:pos="9180"/>
          <w:tab w:val="left" w:pos="9360"/>
        </w:tabs>
        <w:spacing w:line="360" w:lineRule="auto"/>
        <w:ind w:left="-567"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C76028">
      <w:pPr>
        <w:pStyle w:val="14TexstOSNOVA1012"/>
        <w:spacing w:line="360" w:lineRule="auto"/>
        <w:ind w:left="-567"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C76028">
      <w:pPr>
        <w:pStyle w:val="western"/>
        <w:spacing w:before="0" w:beforeAutospacing="0" w:line="360" w:lineRule="auto"/>
        <w:ind w:left="-567"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2435FA" w:rsidP="00C76028">
      <w:pPr>
        <w:pStyle w:val="western"/>
        <w:spacing w:before="0" w:beforeAutospacing="0" w:line="360" w:lineRule="auto"/>
        <w:ind w:left="-567" w:firstLine="709"/>
        <w:jc w:val="both"/>
        <w:rPr>
          <w:sz w:val="28"/>
          <w:szCs w:val="28"/>
        </w:rPr>
      </w:pPr>
      <w:r>
        <w:rPr>
          <w:sz w:val="28"/>
          <w:szCs w:val="28"/>
        </w:rPr>
        <w:t>МОБУ ООШ- детский сад д.Абдуллино</w:t>
      </w:r>
      <w:r w:rsidRPr="00D3206F">
        <w:rPr>
          <w:sz w:val="28"/>
          <w:szCs w:val="28"/>
        </w:rPr>
        <w:t xml:space="preserve"> </w:t>
      </w:r>
      <w:r w:rsidR="00187EE7" w:rsidRPr="00D3206F">
        <w:rPr>
          <w:sz w:val="28"/>
          <w:szCs w:val="28"/>
        </w:rPr>
        <w:t>самостоятельно разрабатывает и утверждает программу внеурочной деятельности</w:t>
      </w:r>
      <w:r w:rsidR="00187EE7"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00BD7DA3">
        <w:rPr>
          <w:sz w:val="28"/>
          <w:szCs w:val="28"/>
        </w:rPr>
        <w:t xml:space="preserve"> </w:t>
      </w:r>
      <w:r w:rsidR="00681551">
        <w:rPr>
          <w:spacing w:val="-4"/>
          <w:sz w:val="28"/>
          <w:szCs w:val="28"/>
        </w:rPr>
        <w:t xml:space="preserve">на </w:t>
      </w:r>
      <w:r w:rsidR="00187EE7" w:rsidRPr="00F63254">
        <w:rPr>
          <w:spacing w:val="-4"/>
          <w:sz w:val="28"/>
          <w:szCs w:val="28"/>
        </w:rPr>
        <w:t>основе системно-деятельностного и культурно-исторического подходов</w:t>
      </w:r>
      <w:r w:rsidR="00187EE7" w:rsidRPr="00D3206F">
        <w:rPr>
          <w:sz w:val="28"/>
          <w:szCs w:val="28"/>
        </w:rPr>
        <w:t>.</w:t>
      </w:r>
    </w:p>
    <w:p w:rsidR="006642AC" w:rsidRPr="00AA129E" w:rsidRDefault="003279D2" w:rsidP="00C76028">
      <w:pPr>
        <w:pStyle w:val="14TexstOSNOVA1012"/>
        <w:tabs>
          <w:tab w:val="left" w:pos="-180"/>
        </w:tabs>
        <w:spacing w:before="240" w:after="120" w:line="240" w:lineRule="auto"/>
        <w:ind w:left="-567"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C76028">
      <w:pPr>
        <w:autoSpaceDE w:val="0"/>
        <w:autoSpaceDN w:val="0"/>
        <w:adjustRightInd w:val="0"/>
        <w:spacing w:before="120" w:after="120" w:line="240" w:lineRule="auto"/>
        <w:ind w:left="-567"/>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6028">
      <w:pPr>
        <w:pStyle w:val="af"/>
        <w:spacing w:line="360" w:lineRule="auto"/>
        <w:ind w:left="-567"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00354E22">
        <w:rPr>
          <w:rFonts w:ascii="Times New Roman" w:hAnsi="Times New Roman"/>
          <w:color w:val="auto"/>
          <w:spacing w:val="-2"/>
          <w:sz w:val="28"/>
          <w:szCs w:val="28"/>
        </w:rPr>
        <w:t xml:space="preserve"> </w:t>
      </w:r>
      <w:r w:rsidR="002435FA">
        <w:rPr>
          <w:rFonts w:ascii="Times New Roman" w:hAnsi="Times New Roman"/>
          <w:color w:val="auto"/>
          <w:spacing w:val="-2"/>
          <w:sz w:val="28"/>
          <w:szCs w:val="28"/>
        </w:rPr>
        <w:t>школы</w:t>
      </w:r>
      <w:r w:rsidR="00192D6C">
        <w:rPr>
          <w:rFonts w:ascii="Times New Roman" w:hAnsi="Times New Roman"/>
          <w:color w:val="auto"/>
          <w:spacing w:val="-2"/>
          <w:sz w:val="28"/>
          <w:szCs w:val="28"/>
        </w:rPr>
        <w:t xml:space="preserve"> </w:t>
      </w:r>
      <w:r w:rsidRPr="00F63254">
        <w:rPr>
          <w:rFonts w:ascii="Times New Roman" w:hAnsi="Times New Roman"/>
          <w:color w:val="auto"/>
          <w:spacing w:val="-2"/>
          <w:sz w:val="28"/>
          <w:szCs w:val="28"/>
        </w:rPr>
        <w:t xml:space="preserve">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C76028">
      <w:pPr>
        <w:pStyle w:val="af"/>
        <w:spacing w:line="360" w:lineRule="auto"/>
        <w:ind w:left="-567"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C76028">
      <w:pPr>
        <w:shd w:val="clear" w:color="auto" w:fill="FFFFFF"/>
        <w:spacing w:after="0" w:line="360" w:lineRule="auto"/>
        <w:ind w:left="-567"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C76028">
      <w:pPr>
        <w:pStyle w:val="af"/>
        <w:spacing w:line="360" w:lineRule="auto"/>
        <w:ind w:left="-567"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C76028">
      <w:pPr>
        <w:pStyle w:val="af"/>
        <w:spacing w:line="360" w:lineRule="auto"/>
        <w:ind w:left="-567"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C76028">
      <w:pPr>
        <w:pStyle w:val="af"/>
        <w:spacing w:line="360" w:lineRule="auto"/>
        <w:ind w:left="-567"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C76028">
      <w:pPr>
        <w:pStyle w:val="af"/>
        <w:spacing w:line="360" w:lineRule="auto"/>
        <w:ind w:left="-567"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C76028">
      <w:pPr>
        <w:pStyle w:val="af1"/>
        <w:spacing w:line="360" w:lineRule="auto"/>
        <w:ind w:left="-567"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C76028">
      <w:pPr>
        <w:pStyle w:val="af1"/>
        <w:spacing w:line="360" w:lineRule="auto"/>
        <w:ind w:left="-567"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C76028">
      <w:pPr>
        <w:pStyle w:val="af1"/>
        <w:spacing w:line="360" w:lineRule="auto"/>
        <w:ind w:left="-567"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C76028">
      <w:pPr>
        <w:pStyle w:val="af1"/>
        <w:spacing w:line="360" w:lineRule="auto"/>
        <w:ind w:left="-567"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C76028">
      <w:pPr>
        <w:pStyle w:val="af"/>
        <w:spacing w:line="360" w:lineRule="auto"/>
        <w:ind w:left="-567"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C76028">
      <w:pPr>
        <w:tabs>
          <w:tab w:val="left" w:pos="1260"/>
        </w:tabs>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C76028">
      <w:pPr>
        <w:tabs>
          <w:tab w:val="left" w:pos="1260"/>
        </w:tabs>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C76028">
      <w:pPr>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w:t>
      </w:r>
      <w:r w:rsidR="00E2347E">
        <w:rPr>
          <w:rFonts w:ascii="Times New Roman" w:hAnsi="Times New Roman" w:cs="Times New Roman"/>
          <w:sz w:val="28"/>
          <w:szCs w:val="28"/>
        </w:rPr>
        <w:t xml:space="preserve"> </w:t>
      </w:r>
      <w:r w:rsidRPr="00F63254">
        <w:rPr>
          <w:rFonts w:ascii="Times New Roman" w:hAnsi="Times New Roman" w:cs="Times New Roman"/>
          <w:sz w:val="28"/>
          <w:szCs w:val="28"/>
        </w:rPr>
        <w:t xml:space="preserve"> этнокультурные </w:t>
      </w:r>
      <w:r w:rsidR="00192D6C">
        <w:rPr>
          <w:rFonts w:ascii="Times New Roman" w:hAnsi="Times New Roman" w:cs="Times New Roman"/>
          <w:sz w:val="28"/>
          <w:szCs w:val="28"/>
        </w:rPr>
        <w:t xml:space="preserve"> </w:t>
      </w:r>
      <w:r w:rsidRPr="00F63254">
        <w:rPr>
          <w:rFonts w:ascii="Times New Roman" w:hAnsi="Times New Roman" w:cs="Times New Roman"/>
          <w:sz w:val="28"/>
          <w:szCs w:val="28"/>
        </w:rPr>
        <w:t>(например: история и культура родного края и др.).</w:t>
      </w:r>
    </w:p>
    <w:p w:rsidR="007A2E9B" w:rsidRPr="00F63254" w:rsidRDefault="007A2E9B"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C76028">
      <w:pPr>
        <w:tabs>
          <w:tab w:val="left" w:pos="1260"/>
        </w:tabs>
        <w:autoSpaceDE w:val="0"/>
        <w:autoSpaceDN w:val="0"/>
        <w:adjustRightInd w:val="0"/>
        <w:spacing w:after="0" w:line="360" w:lineRule="auto"/>
        <w:ind w:left="-567"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192D6C">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BD7DA3">
        <w:rPr>
          <w:rFonts w:ascii="Times New Roman" w:hAnsi="Times New Roman" w:cs="Times New Roman"/>
          <w:sz w:val="28"/>
          <w:szCs w:val="28"/>
        </w:rPr>
        <w:t xml:space="preserve"> </w:t>
      </w:r>
      <w:r w:rsidR="007A2E9B" w:rsidRPr="00F63254">
        <w:rPr>
          <w:rFonts w:ascii="Times New Roman" w:hAnsi="Times New Roman" w:cs="Times New Roman"/>
          <w:bCs/>
          <w:sz w:val="28"/>
          <w:szCs w:val="28"/>
        </w:rPr>
        <w:t>внеурочная деятельность</w:t>
      </w:r>
      <w:r w:rsidR="00BD7DA3">
        <w:rPr>
          <w:rFonts w:ascii="Times New Roman" w:hAnsi="Times New Roman" w:cs="Times New Roman"/>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C76028">
      <w:pPr>
        <w:pStyle w:val="af"/>
        <w:spacing w:line="360" w:lineRule="auto"/>
        <w:ind w:left="-567"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C76028">
      <w:pPr>
        <w:pStyle w:val="af"/>
        <w:spacing w:line="360" w:lineRule="auto"/>
        <w:ind w:left="-567"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C76028">
      <w:pPr>
        <w:pStyle w:val="af"/>
        <w:spacing w:line="360" w:lineRule="auto"/>
        <w:ind w:left="-567"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C76028">
      <w:pPr>
        <w:pStyle w:val="af"/>
        <w:spacing w:line="360" w:lineRule="auto"/>
        <w:ind w:left="-567"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C76028">
      <w:pPr>
        <w:tabs>
          <w:tab w:val="left" w:pos="1260"/>
        </w:tabs>
        <w:autoSpaceDE w:val="0"/>
        <w:autoSpaceDN w:val="0"/>
        <w:adjustRightInd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A153F3" w:rsidRDefault="00A153F3"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006576B2" w:rsidRPr="00A153F3">
        <w:rPr>
          <w:rFonts w:ascii="Times New Roman" w:hAnsi="Times New Roman" w:cs="Times New Roman"/>
          <w:sz w:val="28"/>
          <w:szCs w:val="28"/>
        </w:rPr>
        <w:t xml:space="preserve">Учебный план АООП НОО вариант 7.1 (обязательные предметные области учебного плана и учебные предметы) соответствуют ООП НОО </w:t>
      </w:r>
      <w:r w:rsidR="006576B2">
        <w:rPr>
          <w:rFonts w:ascii="Times New Roman" w:hAnsi="Times New Roman" w:cs="Times New Roman"/>
          <w:sz w:val="28"/>
          <w:szCs w:val="28"/>
        </w:rPr>
        <w:t>лицея</w:t>
      </w:r>
      <w:r w:rsidR="006576B2" w:rsidRPr="00A153F3">
        <w:rPr>
          <w:rFonts w:ascii="Times New Roman" w:hAnsi="Times New Roman" w:cs="Times New Roman"/>
          <w:sz w:val="28"/>
          <w:szCs w:val="28"/>
        </w:rPr>
        <w:t>.</w:t>
      </w:r>
      <w:r w:rsidR="006576B2">
        <w:rPr>
          <w:rFonts w:ascii="Times New Roman" w:hAnsi="Times New Roman" w:cs="Times New Roman"/>
          <w:sz w:val="28"/>
          <w:szCs w:val="28"/>
        </w:rPr>
        <w:t xml:space="preserve"> </w:t>
      </w: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 xml:space="preserve">7.1 </w:t>
      </w:r>
      <w:r w:rsidRPr="00F63254">
        <w:rPr>
          <w:rFonts w:ascii="Times New Roman" w:hAnsi="Times New Roman"/>
          <w:color w:val="auto"/>
          <w:sz w:val="28"/>
          <w:szCs w:val="28"/>
        </w:rPr>
        <w:t xml:space="preserve">) обучающимися с ЗПР составляют </w:t>
      </w:r>
      <w:r>
        <w:rPr>
          <w:rFonts w:ascii="Times New Roman" w:hAnsi="Times New Roman"/>
          <w:color w:val="auto"/>
          <w:sz w:val="28"/>
          <w:szCs w:val="28"/>
        </w:rPr>
        <w:t>4 года.</w:t>
      </w:r>
      <w:r w:rsidRPr="00A153F3">
        <w:t xml:space="preserve"> </w:t>
      </w:r>
    </w:p>
    <w:p w:rsidR="007A2E9B" w:rsidRPr="00192D6C" w:rsidRDefault="007A2E9B" w:rsidP="00C76028">
      <w:pPr>
        <w:pStyle w:val="af"/>
        <w:spacing w:line="360" w:lineRule="auto"/>
        <w:ind w:left="-567" w:firstLine="709"/>
        <w:rPr>
          <w:rFonts w:ascii="Times New Roman" w:hAnsi="Times New Roman"/>
          <w:b/>
          <w:i/>
          <w:color w:val="auto"/>
          <w:spacing w:val="2"/>
          <w:sz w:val="28"/>
          <w:szCs w:val="28"/>
        </w:rPr>
      </w:pPr>
      <w:r w:rsidRPr="00192D6C">
        <w:rPr>
          <w:rFonts w:ascii="Times New Roman" w:hAnsi="Times New Roman"/>
          <w:b/>
          <w:i/>
          <w:color w:val="auto"/>
          <w:sz w:val="28"/>
          <w:szCs w:val="28"/>
        </w:rPr>
        <w:t>Сроки освоения АООП НОО (вариант 7.2) обучающимися с ЗПР составляют 5 лет, с обязательным введение 1 дополнительного класса.</w:t>
      </w:r>
      <w:r w:rsidR="006576B2" w:rsidRPr="00192D6C">
        <w:rPr>
          <w:rFonts w:ascii="Times New Roman" w:hAnsi="Times New Roman"/>
          <w:b/>
          <w:i/>
          <w:color w:val="auto"/>
          <w:sz w:val="28"/>
          <w:szCs w:val="28"/>
        </w:rPr>
        <w:t xml:space="preserve"> </w:t>
      </w:r>
    </w:p>
    <w:p w:rsidR="007A2E9B" w:rsidRPr="00F63254" w:rsidRDefault="007A2E9B" w:rsidP="00C76028">
      <w:pPr>
        <w:pStyle w:val="Default"/>
        <w:spacing w:line="360" w:lineRule="auto"/>
        <w:ind w:left="-567"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C76028">
      <w:pPr>
        <w:pStyle w:val="af"/>
        <w:spacing w:line="360" w:lineRule="auto"/>
        <w:ind w:left="-567"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C76028">
      <w:pPr>
        <w:pStyle w:val="af"/>
        <w:spacing w:line="360" w:lineRule="auto"/>
        <w:ind w:left="-567"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C76028">
      <w:pPr>
        <w:spacing w:after="0" w:line="360" w:lineRule="auto"/>
        <w:ind w:left="-567"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C76028">
      <w:pPr>
        <w:pStyle w:val="14TexstOSNOVA1012"/>
        <w:spacing w:after="120"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1134"/>
        <w:gridCol w:w="851"/>
        <w:gridCol w:w="850"/>
        <w:gridCol w:w="1276"/>
      </w:tblGrid>
      <w:tr w:rsidR="007A2E9B" w:rsidRPr="00A81634" w:rsidTr="00A153F3">
        <w:tc>
          <w:tcPr>
            <w:tcW w:w="9889" w:type="dxa"/>
            <w:gridSpan w:val="7"/>
            <w:tcBorders>
              <w:top w:val="single" w:sz="4" w:space="0" w:color="000000"/>
              <w:left w:val="single" w:sz="4" w:space="0" w:color="000000"/>
              <w:bottom w:val="single" w:sz="4" w:space="0" w:color="000000"/>
              <w:right w:val="single" w:sz="4" w:space="0" w:color="000000"/>
            </w:tcBorders>
          </w:tcPr>
          <w:p w:rsidR="007A2E9B" w:rsidRPr="00A81634" w:rsidRDefault="00354E22" w:rsidP="00887C5C">
            <w:pPr>
              <w:spacing w:after="12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7A2E9B" w:rsidRPr="00A81634">
              <w:rPr>
                <w:rFonts w:ascii="Times New Roman" w:hAnsi="Times New Roman" w:cs="Times New Roman"/>
                <w:b/>
                <w:sz w:val="24"/>
                <w:szCs w:val="24"/>
              </w:rPr>
              <w:t xml:space="preserve"> </w:t>
            </w:r>
            <w:r>
              <w:rPr>
                <w:rFonts w:ascii="Times New Roman" w:hAnsi="Times New Roman" w:cs="Times New Roman"/>
                <w:b/>
                <w:sz w:val="24"/>
                <w:szCs w:val="24"/>
              </w:rPr>
              <w:t>Г</w:t>
            </w:r>
            <w:r w:rsidR="007A2E9B" w:rsidRPr="00A81634">
              <w:rPr>
                <w:rFonts w:ascii="Times New Roman" w:hAnsi="Times New Roman" w:cs="Times New Roman"/>
                <w:b/>
                <w:sz w:val="24"/>
                <w:szCs w:val="24"/>
              </w:rPr>
              <w:t>одовой учебный план начального общего образования</w:t>
            </w:r>
            <w:r w:rsidR="007A2E9B" w:rsidRPr="00A81634">
              <w:rPr>
                <w:rFonts w:ascii="Times New Roman" w:hAnsi="Times New Roman" w:cs="Times New Roman"/>
                <w:b/>
                <w:sz w:val="24"/>
                <w:szCs w:val="24"/>
              </w:rPr>
              <w:br/>
            </w:r>
            <w:r w:rsidR="007A2E9B" w:rsidRPr="00A81634">
              <w:rPr>
                <w:rFonts w:ascii="Times New Roman" w:hAnsi="Times New Roman" w:cs="Times New Roman"/>
                <w:b/>
                <w:color w:val="auto"/>
                <w:sz w:val="24"/>
                <w:szCs w:val="24"/>
              </w:rPr>
              <w:t xml:space="preserve">обучающихся с задержкой психического развития (вариант </w:t>
            </w:r>
            <w:r w:rsidR="007A2E9B">
              <w:rPr>
                <w:rFonts w:ascii="Times New Roman" w:hAnsi="Times New Roman" w:cs="Times New Roman"/>
                <w:b/>
                <w:color w:val="auto"/>
                <w:sz w:val="24"/>
                <w:szCs w:val="24"/>
              </w:rPr>
              <w:t>7.</w:t>
            </w:r>
            <w:r w:rsidR="00887C5C">
              <w:rPr>
                <w:rFonts w:ascii="Times New Roman" w:hAnsi="Times New Roman" w:cs="Times New Roman"/>
                <w:b/>
                <w:color w:val="auto"/>
                <w:sz w:val="24"/>
                <w:szCs w:val="24"/>
              </w:rPr>
              <w:t>1</w:t>
            </w:r>
            <w:r w:rsidR="007A2E9B" w:rsidRPr="00A81634">
              <w:rPr>
                <w:rFonts w:ascii="Times New Roman" w:hAnsi="Times New Roman" w:cs="Times New Roman"/>
                <w:b/>
                <w:color w:val="auto"/>
                <w:sz w:val="24"/>
                <w:szCs w:val="24"/>
              </w:rPr>
              <w:t>)</w:t>
            </w:r>
            <w:r w:rsidR="007A2E9B" w:rsidRPr="00A81634">
              <w:rPr>
                <w:rFonts w:ascii="Times New Roman" w:hAnsi="Times New Roman" w:cs="Times New Roman"/>
                <w:b/>
                <w:sz w:val="24"/>
                <w:szCs w:val="24"/>
              </w:rPr>
              <w:br/>
            </w:r>
            <w:r w:rsidR="00887C5C">
              <w:rPr>
                <w:rFonts w:ascii="Times New Roman" w:hAnsi="Times New Roman" w:cs="Times New Roman"/>
                <w:b/>
                <w:sz w:val="24"/>
                <w:szCs w:val="24"/>
              </w:rPr>
              <w:t xml:space="preserve"> </w:t>
            </w:r>
          </w:p>
        </w:tc>
      </w:tr>
      <w:tr w:rsidR="007A2E9B" w:rsidRPr="00A81634" w:rsidTr="00A153F3">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AD727D">
            <w:pPr>
              <w:spacing w:after="0" w:line="240" w:lineRule="auto"/>
              <w:ind w:left="176"/>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AD727D">
            <w:pPr>
              <w:spacing w:after="0" w:line="240" w:lineRule="auto"/>
              <w:ind w:left="176"/>
              <w:rPr>
                <w:rFonts w:ascii="Times New Roman" w:hAnsi="Times New Roman" w:cs="Times New Roman"/>
                <w:b/>
                <w:sz w:val="24"/>
                <w:szCs w:val="24"/>
              </w:rPr>
            </w:pPr>
          </w:p>
          <w:p w:rsidR="007A2E9B" w:rsidRPr="00A81634" w:rsidRDefault="007A2E9B" w:rsidP="00AD727D">
            <w:pPr>
              <w:spacing w:after="0" w:line="240" w:lineRule="auto"/>
              <w:ind w:left="176"/>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4"/>
            <w:tcBorders>
              <w:top w:val="single" w:sz="4" w:space="0" w:color="000000"/>
              <w:left w:val="single" w:sz="4" w:space="0" w:color="000000"/>
              <w:bottom w:val="single" w:sz="4" w:space="0" w:color="auto"/>
              <w:right w:val="single" w:sz="4" w:space="0" w:color="000000"/>
            </w:tcBorders>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B31CB7" w:rsidRPr="00A81634" w:rsidTr="00A153F3">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B31CB7" w:rsidRPr="00A81634" w:rsidRDefault="00B31CB7" w:rsidP="00C76028">
            <w:pPr>
              <w:spacing w:after="0" w:line="240" w:lineRule="auto"/>
              <w:ind w:left="-567"/>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B31CB7" w:rsidRPr="00A81634" w:rsidRDefault="00B31CB7" w:rsidP="00C76028">
            <w:pPr>
              <w:spacing w:after="0" w:line="240" w:lineRule="auto"/>
              <w:ind w:left="-567"/>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B31CB7" w:rsidRPr="00A81634" w:rsidRDefault="00B31CB7" w:rsidP="00AD727D">
            <w:pPr>
              <w:spacing w:after="0" w:line="240" w:lineRule="auto"/>
              <w:ind w:left="-567" w:firstLine="601"/>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tcPr>
          <w:p w:rsidR="00B31CB7" w:rsidRPr="00A81634" w:rsidRDefault="00B31CB7" w:rsidP="00AD727D">
            <w:pPr>
              <w:spacing w:after="0" w:line="240" w:lineRule="auto"/>
              <w:ind w:left="-567" w:firstLine="601"/>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000000"/>
              <w:right w:val="single" w:sz="4" w:space="0" w:color="auto"/>
            </w:tcBorders>
          </w:tcPr>
          <w:p w:rsidR="00B31CB7" w:rsidRPr="00A81634" w:rsidRDefault="00B31CB7" w:rsidP="00AD727D">
            <w:pPr>
              <w:spacing w:after="0" w:line="240" w:lineRule="auto"/>
              <w:ind w:left="-567" w:firstLine="601"/>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000000"/>
              <w:right w:val="single" w:sz="4" w:space="0" w:color="000000"/>
            </w:tcBorders>
          </w:tcPr>
          <w:p w:rsidR="00B31CB7" w:rsidRPr="00A81634" w:rsidRDefault="00B31CB7" w:rsidP="00AD727D">
            <w:pPr>
              <w:spacing w:after="0" w:line="240" w:lineRule="auto"/>
              <w:ind w:left="-567" w:firstLine="601"/>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B31CB7" w:rsidRPr="00A81634" w:rsidRDefault="00B31CB7" w:rsidP="00C76028">
            <w:pPr>
              <w:spacing w:after="0" w:line="240" w:lineRule="auto"/>
              <w:ind w:left="-567"/>
              <w:rPr>
                <w:rFonts w:ascii="Times New Roman" w:hAnsi="Times New Roman" w:cs="Times New Roman"/>
                <w:sz w:val="24"/>
                <w:szCs w:val="24"/>
              </w:rPr>
            </w:pPr>
          </w:p>
        </w:tc>
      </w:tr>
      <w:tr w:rsidR="007A2E9B" w:rsidRPr="00A81634" w:rsidTr="00A153F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5"/>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rPr>
                <w:rFonts w:ascii="Times New Roman" w:hAnsi="Times New Roman" w:cs="Times New Roman"/>
                <w:sz w:val="24"/>
                <w:szCs w:val="24"/>
              </w:rPr>
            </w:pPr>
          </w:p>
        </w:tc>
      </w:tr>
      <w:tr w:rsidR="00B31CB7" w:rsidRPr="00A81634" w:rsidTr="00A153F3">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2F611C"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607</w:t>
            </w:r>
          </w:p>
        </w:tc>
      </w:tr>
      <w:tr w:rsidR="00B31CB7" w:rsidRPr="00A81634" w:rsidTr="00A153F3">
        <w:tc>
          <w:tcPr>
            <w:tcW w:w="1951" w:type="dxa"/>
            <w:vMerge/>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2F611C"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506</w:t>
            </w:r>
          </w:p>
        </w:tc>
      </w:tr>
      <w:tr w:rsidR="00B31CB7" w:rsidRPr="00A81634" w:rsidTr="00A153F3">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1134" w:type="dxa"/>
            <w:tcBorders>
              <w:top w:val="single" w:sz="4" w:space="0" w:color="000000"/>
              <w:left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1" w:type="dxa"/>
            <w:tcBorders>
              <w:top w:val="single" w:sz="4" w:space="0" w:color="000000"/>
              <w:left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0" w:type="dxa"/>
            <w:tcBorders>
              <w:top w:val="single" w:sz="4" w:space="0" w:color="000000"/>
              <w:left w:val="single" w:sz="4" w:space="0" w:color="auto"/>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B31CB7" w:rsidRPr="00A81634" w:rsidRDefault="002F611C"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68</w:t>
            </w:r>
          </w:p>
        </w:tc>
      </w:tr>
      <w:tr w:rsidR="00B31CB7" w:rsidRPr="00A81634" w:rsidTr="00A153F3">
        <w:tc>
          <w:tcPr>
            <w:tcW w:w="1951"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2F611C"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506</w:t>
            </w:r>
          </w:p>
        </w:tc>
      </w:tr>
      <w:tr w:rsidR="00B31CB7" w:rsidRPr="00A81634" w:rsidTr="00A153F3">
        <w:tc>
          <w:tcPr>
            <w:tcW w:w="1951"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AD727D">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D727D">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2F611C" w:rsidP="00AD727D">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272</w:t>
            </w:r>
          </w:p>
        </w:tc>
      </w:tr>
      <w:tr w:rsidR="00B31CB7" w:rsidRPr="00A81634" w:rsidTr="00A153F3">
        <w:tc>
          <w:tcPr>
            <w:tcW w:w="1951"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2F611C" w:rsidP="00AD727D">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34</w:t>
            </w:r>
          </w:p>
        </w:tc>
      </w:tr>
      <w:tr w:rsidR="00B31CB7" w:rsidRPr="00A81634" w:rsidTr="00A153F3">
        <w:trPr>
          <w:trHeight w:val="394"/>
        </w:trPr>
        <w:tc>
          <w:tcPr>
            <w:tcW w:w="1951" w:type="dxa"/>
            <w:vMerge w:val="restart"/>
            <w:tcBorders>
              <w:top w:val="single" w:sz="4" w:space="0" w:color="000000"/>
              <w:left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B31CB7" w:rsidRPr="00A81634" w:rsidRDefault="00B31CB7" w:rsidP="00AD727D">
            <w:pPr>
              <w:ind w:left="142"/>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B31CB7" w:rsidRPr="00A81634" w:rsidRDefault="00B31CB7" w:rsidP="00AD727D">
            <w:pPr>
              <w:ind w:left="34" w:hanging="34"/>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1134" w:type="dxa"/>
            <w:tcBorders>
              <w:top w:val="single" w:sz="4" w:space="0" w:color="000000"/>
              <w:left w:val="single" w:sz="4" w:space="0" w:color="000000"/>
              <w:right w:val="single" w:sz="4" w:space="0" w:color="000000"/>
            </w:tcBorders>
            <w:vAlign w:val="center"/>
          </w:tcPr>
          <w:p w:rsidR="00B31CB7" w:rsidRPr="00A81634" w:rsidRDefault="00B31CB7" w:rsidP="00AD727D">
            <w:pPr>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1" w:type="dxa"/>
            <w:tcBorders>
              <w:top w:val="single" w:sz="4" w:space="0" w:color="000000"/>
              <w:left w:val="single" w:sz="4" w:space="0" w:color="000000"/>
              <w:right w:val="single" w:sz="4" w:space="0" w:color="auto"/>
            </w:tcBorders>
            <w:vAlign w:val="center"/>
          </w:tcPr>
          <w:p w:rsidR="00B31CB7" w:rsidRPr="00A81634" w:rsidRDefault="00B31CB7" w:rsidP="00AD727D">
            <w:pPr>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0" w:type="dxa"/>
            <w:tcBorders>
              <w:top w:val="single" w:sz="4" w:space="0" w:color="000000"/>
              <w:left w:val="single" w:sz="4" w:space="0" w:color="auto"/>
              <w:right w:val="single" w:sz="4" w:space="0" w:color="000000"/>
            </w:tcBorders>
            <w:vAlign w:val="center"/>
          </w:tcPr>
          <w:p w:rsidR="00B31CB7" w:rsidRPr="00A81634" w:rsidRDefault="00B31CB7" w:rsidP="00AD727D">
            <w:pPr>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B31CB7" w:rsidRPr="00A81634" w:rsidRDefault="002F611C" w:rsidP="00AD727D">
            <w:pPr>
              <w:ind w:left="34" w:hanging="34"/>
              <w:jc w:val="center"/>
              <w:rPr>
                <w:rFonts w:ascii="Times New Roman" w:hAnsi="Times New Roman" w:cs="Times New Roman"/>
                <w:sz w:val="24"/>
                <w:szCs w:val="24"/>
              </w:rPr>
            </w:pPr>
            <w:r>
              <w:rPr>
                <w:rFonts w:ascii="Times New Roman" w:hAnsi="Times New Roman" w:cs="Times New Roman"/>
                <w:sz w:val="24"/>
                <w:szCs w:val="24"/>
              </w:rPr>
              <w:t>135</w:t>
            </w:r>
          </w:p>
        </w:tc>
      </w:tr>
      <w:tr w:rsidR="00B31CB7" w:rsidRPr="00A81634" w:rsidTr="00A153F3">
        <w:trPr>
          <w:trHeight w:val="598"/>
        </w:trPr>
        <w:tc>
          <w:tcPr>
            <w:tcW w:w="1951" w:type="dxa"/>
            <w:vMerge/>
            <w:tcBorders>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B31CB7" w:rsidRPr="00A81634" w:rsidRDefault="00B31CB7" w:rsidP="00AD727D">
            <w:pPr>
              <w:ind w:left="142"/>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B31CB7" w:rsidRPr="00A81634" w:rsidRDefault="00B31CB7" w:rsidP="00AD727D">
            <w:pPr>
              <w:ind w:left="34" w:hanging="34"/>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1134" w:type="dxa"/>
            <w:tcBorders>
              <w:top w:val="single" w:sz="4" w:space="0" w:color="000000"/>
              <w:left w:val="single" w:sz="4" w:space="0" w:color="000000"/>
              <w:right w:val="single" w:sz="4" w:space="0" w:color="000000"/>
            </w:tcBorders>
            <w:vAlign w:val="center"/>
          </w:tcPr>
          <w:p w:rsidR="00B31CB7" w:rsidRPr="00A81634" w:rsidRDefault="00B31CB7" w:rsidP="00AD727D">
            <w:pPr>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1" w:type="dxa"/>
            <w:tcBorders>
              <w:top w:val="single" w:sz="4" w:space="0" w:color="000000"/>
              <w:left w:val="single" w:sz="4" w:space="0" w:color="000000"/>
              <w:right w:val="single" w:sz="4" w:space="0" w:color="auto"/>
            </w:tcBorders>
            <w:vAlign w:val="center"/>
          </w:tcPr>
          <w:p w:rsidR="00B31CB7" w:rsidRPr="00A81634" w:rsidRDefault="00B31CB7" w:rsidP="00AD727D">
            <w:pPr>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0" w:type="dxa"/>
            <w:tcBorders>
              <w:top w:val="single" w:sz="4" w:space="0" w:color="000000"/>
              <w:left w:val="single" w:sz="4" w:space="0" w:color="auto"/>
              <w:right w:val="single" w:sz="4" w:space="0" w:color="000000"/>
            </w:tcBorders>
            <w:vAlign w:val="center"/>
          </w:tcPr>
          <w:p w:rsidR="00B31CB7" w:rsidRPr="00A81634" w:rsidRDefault="00B31CB7" w:rsidP="00AD727D">
            <w:pPr>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B31CB7" w:rsidRPr="00A81634" w:rsidRDefault="002F611C" w:rsidP="00AD727D">
            <w:pPr>
              <w:ind w:left="34" w:hanging="34"/>
              <w:jc w:val="center"/>
              <w:rPr>
                <w:rFonts w:ascii="Times New Roman" w:hAnsi="Times New Roman" w:cs="Times New Roman"/>
                <w:sz w:val="24"/>
                <w:szCs w:val="24"/>
              </w:rPr>
            </w:pPr>
            <w:r>
              <w:rPr>
                <w:rFonts w:ascii="Times New Roman" w:hAnsi="Times New Roman" w:cs="Times New Roman"/>
                <w:sz w:val="24"/>
                <w:szCs w:val="24"/>
              </w:rPr>
              <w:t>135</w:t>
            </w:r>
          </w:p>
        </w:tc>
      </w:tr>
      <w:tr w:rsidR="00B31CB7" w:rsidRPr="00A81634" w:rsidTr="00A153F3">
        <w:tc>
          <w:tcPr>
            <w:tcW w:w="1951"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C3D62" w:rsidP="00AC3D62">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Труд (т</w:t>
            </w:r>
            <w:r w:rsidR="00B31CB7" w:rsidRPr="00A81634">
              <w:rPr>
                <w:rFonts w:ascii="Times New Roman" w:hAnsi="Times New Roman" w:cs="Times New Roman"/>
                <w:sz w:val="24"/>
                <w:szCs w:val="24"/>
              </w:rPr>
              <w:t>ехнология</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2F611C" w:rsidP="00AD727D">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135</w:t>
            </w:r>
          </w:p>
        </w:tc>
      </w:tr>
      <w:tr w:rsidR="00B31CB7" w:rsidRPr="00A81634" w:rsidTr="00A153F3">
        <w:trPr>
          <w:trHeight w:val="759"/>
        </w:trPr>
        <w:tc>
          <w:tcPr>
            <w:tcW w:w="1951" w:type="dxa"/>
            <w:tcBorders>
              <w:top w:val="single" w:sz="4" w:space="0" w:color="000000"/>
              <w:left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B31CB7" w:rsidRPr="00A81634" w:rsidRDefault="00B31CB7" w:rsidP="00AD727D">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1134" w:type="dxa"/>
            <w:tcBorders>
              <w:top w:val="single" w:sz="4" w:space="0" w:color="000000"/>
              <w:left w:val="single" w:sz="4" w:space="0" w:color="000000"/>
              <w:right w:val="single" w:sz="4" w:space="0" w:color="000000"/>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851" w:type="dxa"/>
            <w:tcBorders>
              <w:top w:val="single" w:sz="4" w:space="0" w:color="000000"/>
              <w:left w:val="single" w:sz="4" w:space="0" w:color="000000"/>
              <w:right w:val="single" w:sz="4" w:space="0" w:color="auto"/>
            </w:tcBorders>
            <w:vAlign w:val="center"/>
          </w:tcPr>
          <w:p w:rsidR="00B31CB7" w:rsidRPr="00A81634" w:rsidRDefault="00B31CB7" w:rsidP="00AD727D">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850" w:type="dxa"/>
            <w:tcBorders>
              <w:top w:val="single" w:sz="4" w:space="0" w:color="000000"/>
              <w:left w:val="single" w:sz="4" w:space="0" w:color="auto"/>
              <w:right w:val="single" w:sz="4" w:space="0" w:color="000000"/>
            </w:tcBorders>
            <w:vAlign w:val="center"/>
          </w:tcPr>
          <w:p w:rsidR="00B31CB7" w:rsidRPr="00A81634" w:rsidRDefault="00B31CB7" w:rsidP="00A153F3">
            <w:pPr>
              <w:spacing w:after="0" w:line="240" w:lineRule="auto"/>
              <w:ind w:left="34" w:hanging="34"/>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B31CB7" w:rsidRPr="00A81634" w:rsidRDefault="002F611C" w:rsidP="00AD727D">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405</w:t>
            </w:r>
          </w:p>
        </w:tc>
      </w:tr>
      <w:tr w:rsidR="00B31CB7" w:rsidRPr="00A81634" w:rsidTr="00A153F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990323">
            <w:pPr>
              <w:spacing w:after="0" w:line="240" w:lineRule="auto"/>
              <w:ind w:left="142"/>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693</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 714</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2835</w:t>
            </w:r>
          </w:p>
        </w:tc>
      </w:tr>
      <w:tr w:rsidR="00B31CB7" w:rsidRPr="00A81634" w:rsidTr="00A153F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990323">
            <w:pPr>
              <w:spacing w:after="0" w:line="240" w:lineRule="auto"/>
              <w:ind w:left="142"/>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204</w:t>
            </w:r>
          </w:p>
        </w:tc>
      </w:tr>
      <w:tr w:rsidR="00B31CB7" w:rsidRPr="00A81634" w:rsidTr="00A153F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990323">
            <w:pPr>
              <w:spacing w:after="0" w:line="240" w:lineRule="auto"/>
              <w:ind w:left="142"/>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3048</w:t>
            </w:r>
          </w:p>
        </w:tc>
      </w:tr>
      <w:tr w:rsidR="00B31CB7" w:rsidRPr="00A81634" w:rsidTr="00A153F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990323">
            <w:pPr>
              <w:spacing w:after="0" w:line="240" w:lineRule="auto"/>
              <w:ind w:left="142"/>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1350</w:t>
            </w:r>
          </w:p>
        </w:tc>
      </w:tr>
      <w:tr w:rsidR="00B31CB7" w:rsidRPr="00A81634" w:rsidTr="00A153F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990323">
            <w:pPr>
              <w:spacing w:after="0" w:line="240" w:lineRule="auto"/>
              <w:ind w:left="142"/>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945</w:t>
            </w:r>
          </w:p>
        </w:tc>
      </w:tr>
      <w:tr w:rsidR="00B31CB7" w:rsidRPr="00A81634" w:rsidTr="00A153F3">
        <w:tc>
          <w:tcPr>
            <w:tcW w:w="4644" w:type="dxa"/>
            <w:gridSpan w:val="2"/>
            <w:tcBorders>
              <w:top w:val="single" w:sz="4" w:space="0" w:color="000000"/>
              <w:left w:val="single" w:sz="4" w:space="0" w:color="000000"/>
              <w:right w:val="single" w:sz="4" w:space="0" w:color="000000"/>
            </w:tcBorders>
            <w:vAlign w:val="center"/>
          </w:tcPr>
          <w:p w:rsidR="00B31CB7" w:rsidRPr="00A81634" w:rsidRDefault="00B31CB7" w:rsidP="00990323">
            <w:pPr>
              <w:spacing w:after="0" w:line="240" w:lineRule="auto"/>
              <w:ind w:left="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810</w:t>
            </w:r>
          </w:p>
        </w:tc>
      </w:tr>
      <w:tr w:rsidR="00B31CB7" w:rsidRPr="00A81634" w:rsidTr="00A153F3">
        <w:tc>
          <w:tcPr>
            <w:tcW w:w="4644" w:type="dxa"/>
            <w:gridSpan w:val="2"/>
            <w:tcBorders>
              <w:left w:val="single" w:sz="4" w:space="0" w:color="000000"/>
              <w:bottom w:val="single" w:sz="4" w:space="0" w:color="000000"/>
              <w:right w:val="single" w:sz="4" w:space="0" w:color="000000"/>
            </w:tcBorders>
            <w:vAlign w:val="center"/>
          </w:tcPr>
          <w:p w:rsidR="00B31CB7" w:rsidRPr="00A81634" w:rsidRDefault="00B31CB7" w:rsidP="00990323">
            <w:pPr>
              <w:spacing w:after="0" w:line="240" w:lineRule="auto"/>
              <w:ind w:left="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135</w:t>
            </w:r>
          </w:p>
        </w:tc>
      </w:tr>
      <w:tr w:rsidR="00B31CB7" w:rsidRPr="00A81634" w:rsidTr="00A153F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990323">
            <w:pPr>
              <w:spacing w:after="0" w:line="240" w:lineRule="auto"/>
              <w:ind w:left="142"/>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405</w:t>
            </w:r>
          </w:p>
        </w:tc>
      </w:tr>
      <w:tr w:rsidR="00B31CB7" w:rsidRPr="00A81634" w:rsidTr="00A153F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1134"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B31CB7" w:rsidP="00A153F3">
            <w:pPr>
              <w:spacing w:after="0" w:line="240" w:lineRule="auto"/>
              <w:ind w:left="-567" w:right="-250"/>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851" w:type="dxa"/>
            <w:tcBorders>
              <w:top w:val="single" w:sz="4" w:space="0" w:color="000000"/>
              <w:left w:val="single" w:sz="4" w:space="0" w:color="000000"/>
              <w:bottom w:val="single" w:sz="4" w:space="0" w:color="000000"/>
              <w:right w:val="single" w:sz="4" w:space="0" w:color="auto"/>
            </w:tcBorders>
            <w:vAlign w:val="center"/>
          </w:tcPr>
          <w:p w:rsidR="00B31CB7" w:rsidRPr="00A81634" w:rsidRDefault="00B31CB7" w:rsidP="00A153F3">
            <w:pPr>
              <w:spacing w:after="0" w:line="240" w:lineRule="auto"/>
              <w:ind w:left="-567" w:right="-250"/>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850" w:type="dxa"/>
            <w:tcBorders>
              <w:top w:val="single" w:sz="4" w:space="0" w:color="000000"/>
              <w:left w:val="single" w:sz="4" w:space="0" w:color="auto"/>
              <w:bottom w:val="single" w:sz="4" w:space="0" w:color="000000"/>
              <w:right w:val="single" w:sz="4" w:space="0" w:color="000000"/>
            </w:tcBorders>
            <w:vAlign w:val="center"/>
          </w:tcPr>
          <w:p w:rsidR="00B31CB7" w:rsidRPr="00A81634" w:rsidRDefault="00B31CB7" w:rsidP="00A153F3">
            <w:pPr>
              <w:spacing w:after="0" w:line="240" w:lineRule="auto"/>
              <w:ind w:left="34"/>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B31CB7" w:rsidRPr="00A81634" w:rsidRDefault="00A153F3"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4389</w:t>
            </w:r>
          </w:p>
        </w:tc>
      </w:tr>
    </w:tbl>
    <w:p w:rsidR="007A2E9B" w:rsidRPr="00F63254" w:rsidRDefault="007A2E9B" w:rsidP="00C76028">
      <w:pPr>
        <w:spacing w:after="0" w:line="360" w:lineRule="auto"/>
        <w:ind w:left="-567"/>
        <w:jc w:val="center"/>
        <w:rPr>
          <w:rFonts w:ascii="Times New Roman" w:hAnsi="Times New Roman" w:cs="Times New Roman"/>
          <w:sz w:val="28"/>
          <w:szCs w:val="28"/>
        </w:rPr>
      </w:pPr>
    </w:p>
    <w:p w:rsidR="007A2E9B" w:rsidRPr="00F63254" w:rsidRDefault="007A2E9B" w:rsidP="00C76028">
      <w:pPr>
        <w:spacing w:after="0" w:line="360" w:lineRule="auto"/>
        <w:ind w:left="-567"/>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993"/>
        <w:gridCol w:w="992"/>
        <w:gridCol w:w="142"/>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354E22" w:rsidP="00887C5C">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7A2E9B" w:rsidRPr="00A81634">
              <w:rPr>
                <w:rFonts w:ascii="Times New Roman" w:hAnsi="Times New Roman" w:cs="Times New Roman"/>
                <w:b/>
                <w:sz w:val="24"/>
                <w:szCs w:val="24"/>
              </w:rPr>
              <w:t xml:space="preserve"> </w:t>
            </w:r>
            <w:r>
              <w:rPr>
                <w:rFonts w:ascii="Times New Roman" w:hAnsi="Times New Roman" w:cs="Times New Roman"/>
                <w:b/>
                <w:sz w:val="24"/>
                <w:szCs w:val="24"/>
              </w:rPr>
              <w:t>Н</w:t>
            </w:r>
            <w:r w:rsidR="007A2E9B" w:rsidRPr="00A81634">
              <w:rPr>
                <w:rFonts w:ascii="Times New Roman" w:hAnsi="Times New Roman" w:cs="Times New Roman"/>
                <w:b/>
                <w:sz w:val="24"/>
                <w:szCs w:val="24"/>
              </w:rPr>
              <w:t>едельный учебный план начального общего образования</w:t>
            </w:r>
            <w:r w:rsidR="007A2E9B" w:rsidRPr="00A81634">
              <w:rPr>
                <w:rFonts w:ascii="Times New Roman" w:hAnsi="Times New Roman" w:cs="Times New Roman"/>
                <w:b/>
                <w:sz w:val="24"/>
                <w:szCs w:val="24"/>
              </w:rPr>
              <w:br/>
            </w:r>
            <w:r w:rsidR="007A2E9B" w:rsidRPr="00A81634">
              <w:rPr>
                <w:rFonts w:ascii="Times New Roman" w:hAnsi="Times New Roman" w:cs="Times New Roman"/>
                <w:b/>
                <w:color w:val="auto"/>
                <w:sz w:val="24"/>
                <w:szCs w:val="24"/>
              </w:rPr>
              <w:t xml:space="preserve">обучающихся с задержкой психического развития (вариант </w:t>
            </w:r>
            <w:r w:rsidR="007A2E9B">
              <w:rPr>
                <w:rFonts w:ascii="Times New Roman" w:hAnsi="Times New Roman" w:cs="Times New Roman"/>
                <w:b/>
                <w:color w:val="auto"/>
                <w:sz w:val="24"/>
                <w:szCs w:val="24"/>
              </w:rPr>
              <w:t>7.</w:t>
            </w:r>
            <w:r w:rsidR="00887C5C">
              <w:rPr>
                <w:rFonts w:ascii="Times New Roman" w:hAnsi="Times New Roman" w:cs="Times New Roman"/>
                <w:b/>
                <w:color w:val="auto"/>
                <w:sz w:val="24"/>
                <w:szCs w:val="24"/>
              </w:rPr>
              <w:t>1</w:t>
            </w:r>
            <w:r w:rsidR="007A2E9B" w:rsidRPr="00A81634">
              <w:rPr>
                <w:rFonts w:ascii="Times New Roman" w:hAnsi="Times New Roman" w:cs="Times New Roman"/>
                <w:b/>
                <w:color w:val="auto"/>
                <w:sz w:val="24"/>
                <w:szCs w:val="24"/>
              </w:rPr>
              <w:t>)</w:t>
            </w:r>
            <w:r w:rsidR="007A2E9B" w:rsidRPr="00A81634">
              <w:rPr>
                <w:rFonts w:ascii="Times New Roman" w:hAnsi="Times New Roman" w:cs="Times New Roman"/>
                <w:b/>
                <w:color w:val="auto"/>
                <w:sz w:val="24"/>
                <w:szCs w:val="24"/>
              </w:rPr>
              <w:br/>
            </w:r>
            <w:r w:rsidR="00887C5C">
              <w:rPr>
                <w:rFonts w:ascii="Times New Roman" w:hAnsi="Times New Roman" w:cs="Times New Roman"/>
                <w:b/>
                <w:sz w:val="24"/>
                <w:szCs w:val="24"/>
              </w:rPr>
              <w:t xml:space="preserve"> </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990323">
            <w:pPr>
              <w:spacing w:after="0" w:line="240" w:lineRule="auto"/>
              <w:ind w:left="142"/>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990323">
            <w:pPr>
              <w:spacing w:after="0" w:line="240" w:lineRule="auto"/>
              <w:ind w:left="142"/>
              <w:rPr>
                <w:rFonts w:ascii="Times New Roman" w:hAnsi="Times New Roman" w:cs="Times New Roman"/>
                <w:b/>
                <w:sz w:val="24"/>
                <w:szCs w:val="24"/>
              </w:rPr>
            </w:pPr>
          </w:p>
          <w:p w:rsidR="007A2E9B" w:rsidRPr="00A81634" w:rsidRDefault="007A2E9B" w:rsidP="00990323">
            <w:pPr>
              <w:spacing w:after="0" w:line="240" w:lineRule="auto"/>
              <w:ind w:left="142"/>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990323">
            <w:pPr>
              <w:spacing w:after="0" w:line="240" w:lineRule="auto"/>
              <w:ind w:left="142"/>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tabs>
                <w:tab w:val="left" w:pos="525"/>
              </w:tabs>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C76028">
            <w:pPr>
              <w:tabs>
                <w:tab w:val="left" w:pos="525"/>
              </w:tabs>
              <w:spacing w:after="0" w:line="240" w:lineRule="auto"/>
              <w:ind w:left="-567"/>
              <w:rPr>
                <w:rFonts w:ascii="Times New Roman" w:hAnsi="Times New Roman" w:cs="Times New Roman"/>
                <w:b/>
                <w:sz w:val="24"/>
                <w:szCs w:val="24"/>
              </w:rPr>
            </w:pPr>
          </w:p>
        </w:tc>
      </w:tr>
      <w:tr w:rsidR="006576B2" w:rsidRPr="00A81634" w:rsidTr="006576B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576B2" w:rsidRPr="00A81634" w:rsidRDefault="006576B2" w:rsidP="00990323">
            <w:pPr>
              <w:spacing w:after="0" w:line="240" w:lineRule="auto"/>
              <w:ind w:left="142"/>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576B2" w:rsidRPr="00A81634" w:rsidRDefault="006576B2" w:rsidP="00990323">
            <w:pPr>
              <w:spacing w:after="0" w:line="240" w:lineRule="auto"/>
              <w:ind w:left="142"/>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rsidR="006576B2" w:rsidRPr="00A81634" w:rsidRDefault="006576B2" w:rsidP="00192D6C">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gridSpan w:val="2"/>
            <w:tcBorders>
              <w:top w:val="single" w:sz="4" w:space="0" w:color="auto"/>
              <w:left w:val="single" w:sz="4" w:space="0" w:color="000000"/>
              <w:bottom w:val="single" w:sz="4" w:space="0" w:color="000000"/>
              <w:right w:val="single" w:sz="4" w:space="0" w:color="auto"/>
            </w:tcBorders>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6576B2" w:rsidRPr="00A81634" w:rsidRDefault="006576B2" w:rsidP="00C76028">
            <w:pPr>
              <w:spacing w:after="0" w:line="240" w:lineRule="auto"/>
              <w:ind w:left="-567"/>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rPr>
                <w:rFonts w:ascii="Times New Roman" w:hAnsi="Times New Roman" w:cs="Times New Roman"/>
                <w:sz w:val="24"/>
                <w:szCs w:val="24"/>
              </w:rPr>
            </w:pPr>
          </w:p>
        </w:tc>
      </w:tr>
      <w:tr w:rsidR="006576B2" w:rsidRPr="00A81634" w:rsidTr="006576B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993"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992" w:type="dxa"/>
            <w:tcBorders>
              <w:top w:val="single" w:sz="4" w:space="0" w:color="000000"/>
              <w:left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850" w:type="dxa"/>
            <w:gridSpan w:val="2"/>
            <w:tcBorders>
              <w:top w:val="single" w:sz="4" w:space="0" w:color="000000"/>
              <w:left w:val="single" w:sz="4" w:space="0" w:color="auto"/>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18</w:t>
            </w:r>
          </w:p>
        </w:tc>
      </w:tr>
      <w:tr w:rsidR="006576B2" w:rsidRPr="00A81634" w:rsidTr="006576B2">
        <w:tc>
          <w:tcPr>
            <w:tcW w:w="1951" w:type="dxa"/>
            <w:vMerge/>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15</w:t>
            </w:r>
          </w:p>
        </w:tc>
      </w:tr>
      <w:tr w:rsidR="006576B2" w:rsidRPr="00A81634" w:rsidTr="006576B2">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993"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992" w:type="dxa"/>
            <w:tcBorders>
              <w:top w:val="single" w:sz="4" w:space="0" w:color="000000"/>
              <w:left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gridSpan w:val="2"/>
            <w:tcBorders>
              <w:top w:val="single" w:sz="4" w:space="0" w:color="000000"/>
              <w:left w:val="single" w:sz="4" w:space="0" w:color="auto"/>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6576B2" w:rsidRPr="00A81634" w:rsidTr="006576B2">
        <w:tc>
          <w:tcPr>
            <w:tcW w:w="1951"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w:t>
            </w:r>
          </w:p>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16</w:t>
            </w:r>
          </w:p>
        </w:tc>
      </w:tr>
      <w:tr w:rsidR="006576B2" w:rsidRPr="00A81634" w:rsidTr="006576B2">
        <w:tc>
          <w:tcPr>
            <w:tcW w:w="1951"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8</w:t>
            </w:r>
          </w:p>
        </w:tc>
      </w:tr>
      <w:tr w:rsidR="006576B2" w:rsidRPr="00A81634" w:rsidTr="006576B2">
        <w:tc>
          <w:tcPr>
            <w:tcW w:w="1951"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6576B2" w:rsidRPr="00A81634" w:rsidTr="006576B2">
        <w:trPr>
          <w:trHeight w:val="441"/>
        </w:trPr>
        <w:tc>
          <w:tcPr>
            <w:tcW w:w="1951" w:type="dxa"/>
            <w:vMerge w:val="restart"/>
            <w:tcBorders>
              <w:top w:val="single" w:sz="4" w:space="0" w:color="000000"/>
              <w:left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993"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992" w:type="dxa"/>
            <w:tcBorders>
              <w:top w:val="single" w:sz="4" w:space="0" w:color="000000"/>
              <w:left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gridSpan w:val="2"/>
            <w:tcBorders>
              <w:top w:val="single" w:sz="4" w:space="0" w:color="000000"/>
              <w:left w:val="single" w:sz="4" w:space="0" w:color="auto"/>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6576B2" w:rsidRPr="00A81634" w:rsidTr="006576B2">
        <w:trPr>
          <w:trHeight w:val="647"/>
        </w:trPr>
        <w:tc>
          <w:tcPr>
            <w:tcW w:w="1951" w:type="dxa"/>
            <w:vMerge/>
            <w:tcBorders>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6576B2" w:rsidRPr="00A81634" w:rsidRDefault="006576B2"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993" w:type="dxa"/>
            <w:tcBorders>
              <w:top w:val="single" w:sz="4" w:space="0" w:color="000000"/>
              <w:left w:val="single" w:sz="4" w:space="0" w:color="000000"/>
              <w:right w:val="single" w:sz="4" w:space="0" w:color="000000"/>
            </w:tcBorders>
            <w:vAlign w:val="center"/>
          </w:tcPr>
          <w:p w:rsidR="006576B2" w:rsidRPr="00A81634" w:rsidRDefault="006576B2"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992" w:type="dxa"/>
            <w:tcBorders>
              <w:top w:val="single" w:sz="4" w:space="0" w:color="000000"/>
              <w:left w:val="single" w:sz="4" w:space="0" w:color="000000"/>
              <w:right w:val="single" w:sz="4" w:space="0" w:color="auto"/>
            </w:tcBorders>
            <w:vAlign w:val="center"/>
          </w:tcPr>
          <w:p w:rsidR="006576B2" w:rsidRPr="00A81634" w:rsidRDefault="006576B2"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gridSpan w:val="2"/>
            <w:tcBorders>
              <w:top w:val="single" w:sz="4" w:space="0" w:color="000000"/>
              <w:left w:val="single" w:sz="4" w:space="0" w:color="auto"/>
              <w:right w:val="single" w:sz="4" w:space="0" w:color="000000"/>
            </w:tcBorders>
            <w:vAlign w:val="center"/>
          </w:tcPr>
          <w:p w:rsidR="006576B2" w:rsidRPr="00A81634" w:rsidRDefault="006576B2"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6576B2" w:rsidRPr="00A81634" w:rsidRDefault="006576B2" w:rsidP="00C76028">
            <w:pPr>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6576B2" w:rsidRPr="00A81634" w:rsidTr="006576B2">
        <w:tc>
          <w:tcPr>
            <w:tcW w:w="1951"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AC3D62" w:rsidP="00AC3D62">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Труд (т</w:t>
            </w:r>
            <w:r w:rsidR="006576B2" w:rsidRPr="00A81634">
              <w:rPr>
                <w:rFonts w:ascii="Times New Roman" w:hAnsi="Times New Roman" w:cs="Times New Roman"/>
                <w:sz w:val="24"/>
                <w:szCs w:val="24"/>
              </w:rPr>
              <w:t>ехнология</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6576B2" w:rsidRPr="00A81634" w:rsidTr="006576B2">
        <w:trPr>
          <w:trHeight w:val="759"/>
        </w:trPr>
        <w:tc>
          <w:tcPr>
            <w:tcW w:w="1951" w:type="dxa"/>
            <w:tcBorders>
              <w:top w:val="single" w:sz="4" w:space="0" w:color="000000"/>
              <w:left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6576B2" w:rsidRPr="00A81634" w:rsidRDefault="006576B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993" w:type="dxa"/>
            <w:tcBorders>
              <w:top w:val="single" w:sz="4" w:space="0" w:color="000000"/>
              <w:left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992" w:type="dxa"/>
            <w:tcBorders>
              <w:top w:val="single" w:sz="4" w:space="0" w:color="000000"/>
              <w:left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850" w:type="dxa"/>
            <w:gridSpan w:val="2"/>
            <w:tcBorders>
              <w:top w:val="single" w:sz="4" w:space="0" w:color="000000"/>
              <w:left w:val="single" w:sz="4" w:space="0" w:color="auto"/>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6576B2" w:rsidRPr="00A81634" w:rsidRDefault="006576B2" w:rsidP="006576B2">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r>
              <w:rPr>
                <w:rFonts w:ascii="Times New Roman" w:hAnsi="Times New Roman" w:cs="Times New Roman"/>
                <w:sz w:val="24"/>
                <w:szCs w:val="24"/>
              </w:rPr>
              <w:t>2</w:t>
            </w:r>
          </w:p>
        </w:tc>
      </w:tr>
      <w:tr w:rsidR="006576B2" w:rsidRPr="00A81634" w:rsidTr="006576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6576B2">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2</w:t>
            </w:r>
            <w:r>
              <w:rPr>
                <w:rFonts w:ascii="Times New Roman" w:hAnsi="Times New Roman" w:cs="Times New Roman"/>
                <w:b/>
                <w:sz w:val="24"/>
                <w:szCs w:val="24"/>
              </w:rPr>
              <w:t>2</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6576B2">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2</w:t>
            </w:r>
            <w:r>
              <w:rPr>
                <w:rFonts w:ascii="Times New Roman" w:hAnsi="Times New Roman" w:cs="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6576B2">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86</w:t>
            </w:r>
          </w:p>
        </w:tc>
      </w:tr>
      <w:tr w:rsidR="006576B2" w:rsidRPr="00A81634" w:rsidTr="006576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6576B2" w:rsidRPr="00A81634" w:rsidTr="006576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6576B2">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2</w:t>
            </w:r>
            <w:r>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6576B2">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2</w:t>
            </w:r>
            <w:r>
              <w:rPr>
                <w:rFonts w:ascii="Times New Roman" w:hAnsi="Times New Roman" w:cs="Times New Roman"/>
                <w:b/>
                <w:sz w:val="24"/>
                <w:szCs w:val="24"/>
              </w:rPr>
              <w:t>2</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6576B2">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87</w:t>
            </w:r>
          </w:p>
        </w:tc>
      </w:tr>
      <w:tr w:rsidR="006576B2" w:rsidRPr="00A81634" w:rsidTr="006576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4</w:t>
            </w:r>
            <w:r w:rsidRPr="00A81634">
              <w:rPr>
                <w:rFonts w:ascii="Times New Roman" w:hAnsi="Times New Roman" w:cs="Times New Roman"/>
                <w:b/>
                <w:sz w:val="24"/>
                <w:szCs w:val="24"/>
              </w:rPr>
              <w:t>0</w:t>
            </w:r>
          </w:p>
        </w:tc>
      </w:tr>
      <w:tr w:rsidR="006576B2" w:rsidRPr="00A81634" w:rsidTr="006576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28</w:t>
            </w:r>
          </w:p>
        </w:tc>
      </w:tr>
      <w:tr w:rsidR="006576B2" w:rsidRPr="00A81634" w:rsidTr="006576B2">
        <w:tc>
          <w:tcPr>
            <w:tcW w:w="4644" w:type="dxa"/>
            <w:gridSpan w:val="2"/>
            <w:tcBorders>
              <w:top w:val="single" w:sz="4" w:space="0" w:color="000000"/>
              <w:left w:val="single" w:sz="4" w:space="0" w:color="000000"/>
              <w:right w:val="single" w:sz="4" w:space="0" w:color="000000"/>
            </w:tcBorders>
            <w:vAlign w:val="center"/>
          </w:tcPr>
          <w:p w:rsidR="006576B2" w:rsidRPr="00A81634" w:rsidRDefault="006576B2" w:rsidP="00990323">
            <w:pPr>
              <w:spacing w:after="0" w:line="240" w:lineRule="auto"/>
              <w:ind w:left="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24</w:t>
            </w:r>
          </w:p>
        </w:tc>
      </w:tr>
      <w:tr w:rsidR="006576B2" w:rsidRPr="00A81634" w:rsidTr="006576B2">
        <w:tc>
          <w:tcPr>
            <w:tcW w:w="4644" w:type="dxa"/>
            <w:gridSpan w:val="2"/>
            <w:tcBorders>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6576B2" w:rsidRPr="00A81634" w:rsidTr="006576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990323">
            <w:pPr>
              <w:spacing w:after="0" w:line="240" w:lineRule="auto"/>
              <w:ind w:left="142"/>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6576B2">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1</w:t>
            </w:r>
            <w:r>
              <w:rPr>
                <w:rFonts w:ascii="Times New Roman" w:hAnsi="Times New Roman" w:cs="Times New Roman"/>
                <w:i/>
                <w:sz w:val="24"/>
                <w:szCs w:val="24"/>
              </w:rPr>
              <w:t>2</w:t>
            </w:r>
          </w:p>
        </w:tc>
      </w:tr>
      <w:tr w:rsidR="006576B2" w:rsidRPr="00A81634" w:rsidTr="006576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b/>
                <w:sz w:val="24"/>
                <w:szCs w:val="24"/>
              </w:rPr>
            </w:pPr>
            <w:r w:rsidRPr="00A81634">
              <w:rPr>
                <w:rFonts w:ascii="Times New Roman" w:hAnsi="Times New Roman"/>
                <w:b/>
                <w:sz w:val="24"/>
                <w:szCs w:val="24"/>
              </w:rPr>
              <w:t>31</w:t>
            </w:r>
          </w:p>
        </w:tc>
        <w:tc>
          <w:tcPr>
            <w:tcW w:w="993"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6576B2">
            <w:pPr>
              <w:spacing w:after="0" w:line="240" w:lineRule="auto"/>
              <w:ind w:left="-567"/>
              <w:jc w:val="center"/>
              <w:rPr>
                <w:rFonts w:ascii="Times New Roman" w:hAnsi="Times New Roman"/>
                <w:b/>
                <w:sz w:val="24"/>
                <w:szCs w:val="24"/>
              </w:rPr>
            </w:pPr>
            <w:r w:rsidRPr="00A81634">
              <w:rPr>
                <w:rFonts w:ascii="Times New Roman" w:hAnsi="Times New Roman"/>
                <w:b/>
                <w:sz w:val="24"/>
                <w:szCs w:val="24"/>
              </w:rPr>
              <w:t>3</w:t>
            </w:r>
            <w:r>
              <w:rPr>
                <w:rFonts w:ascii="Times New Roman" w:hAnsi="Times New Roman"/>
                <w:b/>
                <w:sz w:val="24"/>
                <w:szCs w:val="24"/>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6576B2" w:rsidRPr="00A81634" w:rsidRDefault="006576B2" w:rsidP="006576B2">
            <w:pPr>
              <w:spacing w:after="0" w:line="240" w:lineRule="auto"/>
              <w:ind w:left="-567"/>
              <w:jc w:val="center"/>
              <w:rPr>
                <w:rFonts w:ascii="Times New Roman" w:hAnsi="Times New Roman"/>
                <w:b/>
                <w:sz w:val="24"/>
                <w:szCs w:val="24"/>
              </w:rPr>
            </w:pPr>
            <w:r w:rsidRPr="00A81634">
              <w:rPr>
                <w:rFonts w:ascii="Times New Roman" w:hAnsi="Times New Roman"/>
                <w:b/>
                <w:sz w:val="24"/>
                <w:szCs w:val="24"/>
              </w:rPr>
              <w:t>3</w:t>
            </w:r>
            <w:r>
              <w:rPr>
                <w:rFonts w:ascii="Times New Roman" w:hAnsi="Times New Roman"/>
                <w:b/>
                <w:sz w:val="24"/>
                <w:szCs w:val="24"/>
              </w:rPr>
              <w:t>2</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6576B2" w:rsidRPr="00A81634" w:rsidRDefault="006576B2" w:rsidP="00C76028">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 127</w:t>
            </w:r>
          </w:p>
        </w:tc>
      </w:tr>
    </w:tbl>
    <w:p w:rsidR="007A2E9B" w:rsidRPr="00F63254" w:rsidRDefault="007A2E9B" w:rsidP="00C76028">
      <w:pPr>
        <w:ind w:left="-567"/>
        <w:rPr>
          <w:rFonts w:ascii="Times New Roman" w:hAnsi="Times New Roman"/>
          <w:sz w:val="28"/>
          <w:szCs w:val="28"/>
        </w:rPr>
      </w:pPr>
    </w:p>
    <w:p w:rsidR="007A2E9B" w:rsidRPr="00F63254" w:rsidRDefault="007A2E9B" w:rsidP="00C76028">
      <w:pPr>
        <w:spacing w:after="0"/>
        <w:ind w:left="-567"/>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887C5C">
            <w:pPr>
              <w:spacing w:after="0" w:line="240" w:lineRule="auto"/>
              <w:ind w:left="-567"/>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00354E22">
              <w:rPr>
                <w:rFonts w:ascii="Times New Roman" w:hAnsi="Times New Roman" w:cs="Times New Roman"/>
                <w:b/>
                <w:sz w:val="24"/>
                <w:szCs w:val="24"/>
              </w:rPr>
              <w:t xml:space="preserve"> </w:t>
            </w:r>
            <w:r w:rsidRPr="00A81634">
              <w:rPr>
                <w:rFonts w:ascii="Times New Roman" w:hAnsi="Times New Roman" w:cs="Times New Roman"/>
                <w:b/>
                <w:sz w:val="24"/>
                <w:szCs w:val="24"/>
              </w:rPr>
              <w:t xml:space="preserve"> </w:t>
            </w:r>
            <w:r w:rsidR="00354E22">
              <w:rPr>
                <w:rFonts w:ascii="Times New Roman" w:hAnsi="Times New Roman" w:cs="Times New Roman"/>
                <w:b/>
                <w:sz w:val="24"/>
                <w:szCs w:val="24"/>
              </w:rPr>
              <w:t>Г</w:t>
            </w:r>
            <w:r w:rsidRPr="00A81634">
              <w:rPr>
                <w:rFonts w:ascii="Times New Roman" w:hAnsi="Times New Roman" w:cs="Times New Roman"/>
                <w:b/>
                <w:sz w:val="24"/>
                <w:szCs w:val="24"/>
              </w:rPr>
              <w:t>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00887C5C">
              <w:rPr>
                <w:rFonts w:ascii="Times New Roman" w:hAnsi="Times New Roman" w:cs="Times New Roman"/>
                <w:b/>
                <w:sz w:val="24"/>
                <w:szCs w:val="24"/>
              </w:rPr>
              <w:t xml:space="preserve"> </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990323">
            <w:pPr>
              <w:spacing w:after="0" w:line="240" w:lineRule="auto"/>
              <w:ind w:left="176"/>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990323">
            <w:pPr>
              <w:spacing w:after="0" w:line="240" w:lineRule="auto"/>
              <w:ind w:left="176"/>
              <w:rPr>
                <w:rFonts w:ascii="Times New Roman" w:hAnsi="Times New Roman" w:cs="Times New Roman"/>
                <w:b/>
                <w:sz w:val="24"/>
                <w:szCs w:val="24"/>
              </w:rPr>
            </w:pPr>
          </w:p>
          <w:p w:rsidR="007A2E9B" w:rsidRPr="00A81634" w:rsidRDefault="007A2E9B" w:rsidP="00990323">
            <w:pPr>
              <w:spacing w:after="0" w:line="240" w:lineRule="auto"/>
              <w:ind w:left="176"/>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C76028">
            <w:pPr>
              <w:spacing w:after="0" w:line="240" w:lineRule="auto"/>
              <w:ind w:left="-567"/>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990323">
            <w:pPr>
              <w:spacing w:after="0" w:line="240" w:lineRule="auto"/>
              <w:ind w:left="176"/>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C76028">
            <w:pPr>
              <w:spacing w:after="0" w:line="240" w:lineRule="auto"/>
              <w:ind w:left="-567"/>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C76028">
            <w:pPr>
              <w:spacing w:after="0" w:line="240" w:lineRule="auto"/>
              <w:ind w:left="-567"/>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76"/>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uppressAutoHyphens w:val="0"/>
              <w:autoSpaceDE w:val="0"/>
              <w:autoSpaceDN w:val="0"/>
              <w:adjustRightInd w:val="0"/>
              <w:spacing w:after="0" w:line="240" w:lineRule="auto"/>
              <w:ind w:left="142"/>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990323">
            <w:pPr>
              <w:ind w:left="142"/>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990323">
            <w:pPr>
              <w:ind w:left="142"/>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990323">
            <w:pPr>
              <w:ind w:left="-391"/>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AC3D62" w:rsidP="00AC3D62">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Труд (т</w:t>
            </w:r>
            <w:r w:rsidR="007A2E9B" w:rsidRPr="00A81634">
              <w:rPr>
                <w:rFonts w:ascii="Times New Roman" w:hAnsi="Times New Roman" w:cs="Times New Roman"/>
                <w:sz w:val="24"/>
                <w:szCs w:val="24"/>
              </w:rPr>
              <w:t>ехнология</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990323">
            <w:pPr>
              <w:spacing w:after="0" w:line="240" w:lineRule="auto"/>
              <w:ind w:left="-391"/>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391"/>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990323">
            <w:pPr>
              <w:spacing w:after="0" w:line="240" w:lineRule="auto"/>
              <w:ind w:left="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990323">
            <w:pPr>
              <w:spacing w:after="0" w:line="240" w:lineRule="auto"/>
              <w:ind w:left="142"/>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C76028">
      <w:pPr>
        <w:spacing w:after="0" w:line="360" w:lineRule="auto"/>
        <w:ind w:left="-567"/>
        <w:jc w:val="center"/>
        <w:rPr>
          <w:rFonts w:ascii="Times New Roman" w:hAnsi="Times New Roman" w:cs="Times New Roman"/>
          <w:sz w:val="28"/>
          <w:szCs w:val="28"/>
        </w:rPr>
      </w:pPr>
    </w:p>
    <w:p w:rsidR="007A2E9B" w:rsidRPr="00F63254" w:rsidRDefault="007A2E9B" w:rsidP="00C76028">
      <w:pPr>
        <w:spacing w:after="0" w:line="360" w:lineRule="auto"/>
        <w:ind w:left="-567"/>
        <w:jc w:val="center"/>
        <w:rPr>
          <w:rFonts w:ascii="Times New Roman" w:hAnsi="Times New Roman" w:cs="Times New Roman"/>
          <w:sz w:val="28"/>
          <w:szCs w:val="28"/>
        </w:rPr>
      </w:pPr>
    </w:p>
    <w:p w:rsidR="007A2E9B" w:rsidRPr="00F63254" w:rsidRDefault="007A2E9B" w:rsidP="00C76028">
      <w:pPr>
        <w:spacing w:after="0" w:line="360" w:lineRule="auto"/>
        <w:ind w:left="-567"/>
        <w:jc w:val="center"/>
        <w:rPr>
          <w:rFonts w:ascii="Times New Roman" w:hAnsi="Times New Roman" w:cs="Times New Roman"/>
          <w:sz w:val="28"/>
          <w:szCs w:val="28"/>
        </w:rPr>
      </w:pPr>
    </w:p>
    <w:p w:rsidR="007A2E9B" w:rsidRPr="00F63254" w:rsidRDefault="007A2E9B" w:rsidP="00C76028">
      <w:pPr>
        <w:spacing w:after="0" w:line="360" w:lineRule="auto"/>
        <w:ind w:left="-567"/>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2485"/>
        <w:gridCol w:w="2977"/>
        <w:gridCol w:w="850"/>
        <w:gridCol w:w="709"/>
        <w:gridCol w:w="709"/>
        <w:gridCol w:w="709"/>
        <w:gridCol w:w="708"/>
        <w:gridCol w:w="1026"/>
      </w:tblGrid>
      <w:tr w:rsidR="007A2E9B" w:rsidRPr="00A81634" w:rsidTr="00AD727D">
        <w:trPr>
          <w:gridBefore w:val="1"/>
          <w:wBefore w:w="34" w:type="dxa"/>
        </w:trPr>
        <w:tc>
          <w:tcPr>
            <w:tcW w:w="10173"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887C5C">
            <w:pPr>
              <w:spacing w:after="120" w:line="240" w:lineRule="auto"/>
              <w:ind w:left="-567"/>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00354E22">
              <w:rPr>
                <w:rFonts w:ascii="Times New Roman" w:hAnsi="Times New Roman" w:cs="Times New Roman"/>
                <w:b/>
                <w:sz w:val="24"/>
                <w:szCs w:val="24"/>
              </w:rPr>
              <w:t xml:space="preserve"> </w:t>
            </w:r>
            <w:r w:rsidRPr="00A81634">
              <w:rPr>
                <w:rFonts w:ascii="Times New Roman" w:hAnsi="Times New Roman" w:cs="Times New Roman"/>
                <w:b/>
                <w:sz w:val="24"/>
                <w:szCs w:val="24"/>
              </w:rPr>
              <w:t xml:space="preserve"> </w:t>
            </w:r>
            <w:r w:rsidR="00354E22">
              <w:rPr>
                <w:rFonts w:ascii="Times New Roman" w:hAnsi="Times New Roman" w:cs="Times New Roman"/>
                <w:b/>
                <w:sz w:val="24"/>
                <w:szCs w:val="24"/>
              </w:rPr>
              <w:t>Н</w:t>
            </w:r>
            <w:r w:rsidRPr="00A81634">
              <w:rPr>
                <w:rFonts w:ascii="Times New Roman" w:hAnsi="Times New Roman" w:cs="Times New Roman"/>
                <w:b/>
                <w:sz w:val="24"/>
                <w:szCs w:val="24"/>
              </w:rPr>
              <w:t>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r>
            <w:r w:rsidR="00887C5C">
              <w:rPr>
                <w:rFonts w:ascii="Times New Roman" w:hAnsi="Times New Roman" w:cs="Times New Roman"/>
                <w:b/>
                <w:sz w:val="24"/>
                <w:szCs w:val="24"/>
              </w:rPr>
              <w:t xml:space="preserve"> </w:t>
            </w:r>
          </w:p>
        </w:tc>
      </w:tr>
      <w:tr w:rsidR="007A2E9B" w:rsidRPr="00AD727D" w:rsidTr="00AD727D">
        <w:trPr>
          <w:trHeight w:val="472"/>
        </w:trPr>
        <w:tc>
          <w:tcPr>
            <w:tcW w:w="25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 xml:space="preserve">Предметные </w:t>
            </w:r>
            <w:r w:rsidRPr="00AD727D">
              <w:rPr>
                <w:rFonts w:ascii="Times New Roman" w:hAnsi="Times New Roman" w:cs="Times New Roman"/>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D727D" w:rsidRDefault="007A2E9B" w:rsidP="00C76028">
            <w:pPr>
              <w:spacing w:after="0" w:line="240" w:lineRule="auto"/>
              <w:ind w:left="-567"/>
              <w:jc w:val="right"/>
              <w:rPr>
                <w:rFonts w:ascii="Times New Roman" w:hAnsi="Times New Roman" w:cs="Times New Roman"/>
                <w:sz w:val="24"/>
                <w:szCs w:val="24"/>
              </w:rPr>
            </w:pPr>
            <w:r w:rsidRPr="00AD727D">
              <w:rPr>
                <w:rFonts w:ascii="Times New Roman" w:hAnsi="Times New Roman" w:cs="Times New Roman"/>
                <w:sz w:val="24"/>
                <w:szCs w:val="24"/>
              </w:rPr>
              <w:t xml:space="preserve">Классы </w:t>
            </w:r>
          </w:p>
          <w:p w:rsidR="007A2E9B" w:rsidRPr="00AD727D" w:rsidRDefault="007A2E9B" w:rsidP="00AD727D">
            <w:pPr>
              <w:spacing w:after="0" w:line="240" w:lineRule="auto"/>
              <w:ind w:left="33"/>
              <w:rPr>
                <w:rFonts w:ascii="Times New Roman" w:hAnsi="Times New Roman" w:cs="Times New Roman"/>
                <w:sz w:val="24"/>
                <w:szCs w:val="24"/>
              </w:rPr>
            </w:pPr>
          </w:p>
          <w:p w:rsidR="007A2E9B" w:rsidRPr="00AD727D" w:rsidRDefault="007A2E9B" w:rsidP="00AD727D">
            <w:pPr>
              <w:spacing w:after="0" w:line="240" w:lineRule="auto"/>
              <w:ind w:left="33"/>
              <w:rPr>
                <w:rFonts w:ascii="Times New Roman" w:hAnsi="Times New Roman" w:cs="Times New Roman"/>
                <w:sz w:val="24"/>
                <w:szCs w:val="24"/>
              </w:rPr>
            </w:pPr>
            <w:r w:rsidRPr="00AD727D">
              <w:rPr>
                <w:rFonts w:ascii="Times New Roman" w:hAnsi="Times New Roman" w:cs="Times New Roman"/>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 xml:space="preserve">Количество часов </w:t>
            </w:r>
            <w:r w:rsidRPr="00AD727D">
              <w:rPr>
                <w:rFonts w:ascii="Times New Roman" w:hAnsi="Times New Roman" w:cs="Times New Roman"/>
                <w:sz w:val="24"/>
                <w:szCs w:val="24"/>
              </w:rPr>
              <w:br/>
              <w:t>в неделю</w:t>
            </w:r>
          </w:p>
        </w:tc>
        <w:tc>
          <w:tcPr>
            <w:tcW w:w="102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990323">
            <w:pPr>
              <w:tabs>
                <w:tab w:val="left" w:pos="525"/>
              </w:tabs>
              <w:spacing w:after="0" w:line="240" w:lineRule="auto"/>
              <w:ind w:left="-10"/>
              <w:jc w:val="center"/>
              <w:rPr>
                <w:rFonts w:ascii="Times New Roman" w:hAnsi="Times New Roman" w:cs="Times New Roman"/>
                <w:sz w:val="24"/>
                <w:szCs w:val="24"/>
              </w:rPr>
            </w:pPr>
            <w:r w:rsidRPr="00AD727D">
              <w:rPr>
                <w:rFonts w:ascii="Times New Roman" w:hAnsi="Times New Roman" w:cs="Times New Roman"/>
                <w:sz w:val="24"/>
                <w:szCs w:val="24"/>
              </w:rPr>
              <w:t>Всего</w:t>
            </w:r>
          </w:p>
          <w:p w:rsidR="007A2E9B" w:rsidRPr="00AD727D" w:rsidRDefault="007A2E9B" w:rsidP="00C76028">
            <w:pPr>
              <w:tabs>
                <w:tab w:val="left" w:pos="525"/>
              </w:tabs>
              <w:spacing w:after="0" w:line="240" w:lineRule="auto"/>
              <w:ind w:left="-567"/>
              <w:rPr>
                <w:rFonts w:ascii="Times New Roman" w:hAnsi="Times New Roman" w:cs="Times New Roman"/>
                <w:sz w:val="24"/>
                <w:szCs w:val="24"/>
              </w:rPr>
            </w:pPr>
          </w:p>
        </w:tc>
      </w:tr>
      <w:tr w:rsidR="007A2E9B" w:rsidRPr="00AD727D" w:rsidTr="00AD727D">
        <w:trPr>
          <w:trHeight w:val="299"/>
        </w:trPr>
        <w:tc>
          <w:tcPr>
            <w:tcW w:w="2519" w:type="dxa"/>
            <w:gridSpan w:val="2"/>
            <w:vMerge/>
            <w:tcBorders>
              <w:top w:val="single" w:sz="4" w:space="0" w:color="000000"/>
              <w:left w:val="single" w:sz="4" w:space="0" w:color="000000"/>
              <w:bottom w:val="single" w:sz="4" w:space="0" w:color="000000"/>
              <w:right w:val="single" w:sz="4" w:space="0" w:color="000000"/>
            </w:tcBorders>
          </w:tcPr>
          <w:p w:rsidR="007A2E9B" w:rsidRPr="00AD727D" w:rsidRDefault="007A2E9B" w:rsidP="00C76028">
            <w:pPr>
              <w:spacing w:after="0" w:line="240" w:lineRule="auto"/>
              <w:ind w:left="-567"/>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D727D" w:rsidRDefault="007A2E9B" w:rsidP="00C76028">
            <w:pPr>
              <w:spacing w:after="0" w:line="240" w:lineRule="auto"/>
              <w:ind w:left="-567"/>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D727D" w:rsidRDefault="007A2E9B" w:rsidP="00C76028">
            <w:pPr>
              <w:spacing w:after="0" w:line="240" w:lineRule="auto"/>
              <w:ind w:left="-567"/>
              <w:jc w:val="center"/>
              <w:rPr>
                <w:rFonts w:ascii="Times New Roman" w:hAnsi="Times New Roman" w:cs="Times New Roman"/>
                <w:sz w:val="24"/>
                <w:szCs w:val="24"/>
                <w:vertAlign w:val="superscript"/>
              </w:rPr>
            </w:pPr>
            <w:r w:rsidRPr="00AD727D">
              <w:rPr>
                <w:rFonts w:ascii="Times New Roman" w:hAnsi="Times New Roman" w:cs="Times New Roman"/>
                <w:sz w:val="24"/>
                <w:szCs w:val="24"/>
              </w:rPr>
              <w:t>1</w:t>
            </w:r>
            <w:r w:rsidRPr="00AD727D">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1026" w:type="dxa"/>
            <w:vMerge/>
            <w:tcBorders>
              <w:top w:val="single" w:sz="4" w:space="0" w:color="000000"/>
              <w:left w:val="single" w:sz="4" w:space="0" w:color="000000"/>
              <w:bottom w:val="single" w:sz="4" w:space="0" w:color="000000"/>
              <w:right w:val="single" w:sz="4" w:space="0" w:color="000000"/>
            </w:tcBorders>
          </w:tcPr>
          <w:p w:rsidR="007A2E9B" w:rsidRPr="00AD727D" w:rsidRDefault="007A2E9B" w:rsidP="00C76028">
            <w:pPr>
              <w:spacing w:after="0" w:line="240" w:lineRule="auto"/>
              <w:ind w:left="-567"/>
              <w:rPr>
                <w:rFonts w:ascii="Times New Roman" w:hAnsi="Times New Roman" w:cs="Times New Roman"/>
                <w:sz w:val="24"/>
                <w:szCs w:val="24"/>
              </w:rPr>
            </w:pPr>
          </w:p>
        </w:tc>
      </w:tr>
      <w:tr w:rsidR="007A2E9B" w:rsidRPr="00AD727D" w:rsidTr="00AD727D">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Обязательная часть</w:t>
            </w:r>
          </w:p>
        </w:tc>
        <w:tc>
          <w:tcPr>
            <w:tcW w:w="4711" w:type="dxa"/>
            <w:gridSpan w:val="6"/>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rPr>
                <w:rFonts w:ascii="Times New Roman" w:hAnsi="Times New Roman" w:cs="Times New Roman"/>
                <w:sz w:val="24"/>
                <w:szCs w:val="24"/>
              </w:rPr>
            </w:pPr>
          </w:p>
        </w:tc>
      </w:tr>
      <w:tr w:rsidR="007A2E9B" w:rsidRPr="00AD727D" w:rsidTr="00AD727D">
        <w:trPr>
          <w:trHeight w:val="503"/>
        </w:trPr>
        <w:tc>
          <w:tcPr>
            <w:tcW w:w="25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D727D" w:rsidRDefault="007A2E9B" w:rsidP="00AD727D">
            <w:pPr>
              <w:spacing w:after="0" w:line="240" w:lineRule="auto"/>
              <w:ind w:left="33"/>
              <w:rPr>
                <w:rFonts w:ascii="Times New Roman" w:hAnsi="Times New Roman" w:cs="Times New Roman"/>
                <w:sz w:val="24"/>
                <w:szCs w:val="24"/>
              </w:rPr>
            </w:pPr>
            <w:r w:rsidRPr="00AD727D">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1026"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19</w:t>
            </w:r>
          </w:p>
        </w:tc>
      </w:tr>
      <w:tr w:rsidR="007A2E9B" w:rsidRPr="00AD727D" w:rsidTr="00AD727D">
        <w:tc>
          <w:tcPr>
            <w:tcW w:w="2519" w:type="dxa"/>
            <w:gridSpan w:val="2"/>
            <w:vMerge/>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33"/>
              <w:rPr>
                <w:rFonts w:ascii="Times New Roman" w:hAnsi="Times New Roman" w:cs="Times New Roman"/>
                <w:sz w:val="24"/>
                <w:szCs w:val="24"/>
              </w:rPr>
            </w:pPr>
            <w:r w:rsidRPr="00AD727D">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10</w:t>
            </w:r>
          </w:p>
        </w:tc>
      </w:tr>
      <w:tr w:rsidR="007A2E9B" w:rsidRPr="00AD727D" w:rsidTr="00AD727D">
        <w:tc>
          <w:tcPr>
            <w:tcW w:w="2519" w:type="dxa"/>
            <w:gridSpan w:val="2"/>
            <w:vMerge/>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33"/>
              <w:rPr>
                <w:rFonts w:ascii="Times New Roman" w:hAnsi="Times New Roman" w:cs="Times New Roman"/>
                <w:sz w:val="24"/>
                <w:szCs w:val="24"/>
              </w:rPr>
            </w:pPr>
            <w:r w:rsidRPr="00AD727D">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13</w:t>
            </w:r>
          </w:p>
        </w:tc>
      </w:tr>
      <w:tr w:rsidR="007A2E9B" w:rsidRPr="00AD727D" w:rsidTr="00AD727D">
        <w:trPr>
          <w:trHeight w:val="516"/>
        </w:trPr>
        <w:tc>
          <w:tcPr>
            <w:tcW w:w="2519" w:type="dxa"/>
            <w:gridSpan w:val="2"/>
            <w:vMerge/>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D727D" w:rsidRDefault="007A2E9B" w:rsidP="00AD727D">
            <w:pPr>
              <w:spacing w:after="0" w:line="240" w:lineRule="auto"/>
              <w:ind w:left="33"/>
              <w:rPr>
                <w:rFonts w:ascii="Times New Roman" w:hAnsi="Times New Roman" w:cs="Times New Roman"/>
                <w:sz w:val="24"/>
                <w:szCs w:val="24"/>
              </w:rPr>
            </w:pPr>
            <w:r w:rsidRPr="00AD727D">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1026"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r>
      <w:tr w:rsidR="007A2E9B" w:rsidRPr="00AD727D" w:rsidTr="00AD727D">
        <w:tc>
          <w:tcPr>
            <w:tcW w:w="2519" w:type="dxa"/>
            <w:gridSpan w:val="2"/>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Математика</w:t>
            </w:r>
          </w:p>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33"/>
              <w:rPr>
                <w:rFonts w:ascii="Times New Roman" w:hAnsi="Times New Roman" w:cs="Times New Roman"/>
                <w:sz w:val="24"/>
                <w:szCs w:val="24"/>
              </w:rPr>
            </w:pPr>
            <w:r w:rsidRPr="00AD727D">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4</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20</w:t>
            </w:r>
          </w:p>
        </w:tc>
      </w:tr>
      <w:tr w:rsidR="007A2E9B" w:rsidRPr="00AD727D" w:rsidTr="00AD727D">
        <w:tc>
          <w:tcPr>
            <w:tcW w:w="2519" w:type="dxa"/>
            <w:gridSpan w:val="2"/>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33"/>
              <w:rPr>
                <w:rFonts w:ascii="Times New Roman" w:hAnsi="Times New Roman" w:cs="Times New Roman"/>
                <w:sz w:val="24"/>
                <w:szCs w:val="24"/>
              </w:rPr>
            </w:pPr>
            <w:r w:rsidRPr="00AD727D">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10</w:t>
            </w:r>
          </w:p>
        </w:tc>
      </w:tr>
      <w:tr w:rsidR="007A2E9B" w:rsidRPr="00AD727D" w:rsidTr="00AD727D">
        <w:tc>
          <w:tcPr>
            <w:tcW w:w="2519" w:type="dxa"/>
            <w:gridSpan w:val="2"/>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33"/>
              <w:rPr>
                <w:rFonts w:ascii="Times New Roman" w:hAnsi="Times New Roman" w:cs="Times New Roman"/>
                <w:sz w:val="24"/>
                <w:szCs w:val="24"/>
              </w:rPr>
            </w:pPr>
            <w:r w:rsidRPr="00AD727D">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r>
      <w:tr w:rsidR="007A2E9B" w:rsidRPr="00AD727D" w:rsidTr="00AD727D">
        <w:trPr>
          <w:trHeight w:val="441"/>
        </w:trPr>
        <w:tc>
          <w:tcPr>
            <w:tcW w:w="2519" w:type="dxa"/>
            <w:gridSpan w:val="2"/>
            <w:vMerge w:val="restart"/>
            <w:tcBorders>
              <w:top w:val="single" w:sz="4" w:space="0" w:color="000000"/>
              <w:left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1026"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5</w:t>
            </w:r>
          </w:p>
        </w:tc>
      </w:tr>
      <w:tr w:rsidR="007A2E9B" w:rsidRPr="00AD727D" w:rsidTr="00AD727D">
        <w:trPr>
          <w:trHeight w:val="647"/>
        </w:trPr>
        <w:tc>
          <w:tcPr>
            <w:tcW w:w="2519" w:type="dxa"/>
            <w:gridSpan w:val="2"/>
            <w:vMerge/>
            <w:tcBorders>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D727D" w:rsidRDefault="007A2E9B" w:rsidP="00C76028">
            <w:pPr>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D727D" w:rsidRDefault="007A2E9B" w:rsidP="00C76028">
            <w:pPr>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D727D" w:rsidRDefault="007A2E9B" w:rsidP="00C76028">
            <w:pPr>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1026" w:type="dxa"/>
            <w:tcBorders>
              <w:top w:val="single" w:sz="4" w:space="0" w:color="000000"/>
              <w:left w:val="single" w:sz="4" w:space="0" w:color="000000"/>
              <w:right w:val="single" w:sz="4" w:space="0" w:color="000000"/>
            </w:tcBorders>
            <w:vAlign w:val="center"/>
          </w:tcPr>
          <w:p w:rsidR="007A2E9B" w:rsidRPr="00AD727D" w:rsidRDefault="007A2E9B" w:rsidP="00C76028">
            <w:pPr>
              <w:ind w:left="-567"/>
              <w:jc w:val="center"/>
              <w:rPr>
                <w:rFonts w:ascii="Times New Roman" w:hAnsi="Times New Roman" w:cs="Times New Roman"/>
                <w:sz w:val="24"/>
                <w:szCs w:val="24"/>
              </w:rPr>
            </w:pPr>
            <w:r w:rsidRPr="00AD727D">
              <w:rPr>
                <w:rFonts w:ascii="Times New Roman" w:hAnsi="Times New Roman" w:cs="Times New Roman"/>
                <w:sz w:val="24"/>
                <w:szCs w:val="24"/>
              </w:rPr>
              <w:t>5</w:t>
            </w:r>
          </w:p>
        </w:tc>
      </w:tr>
      <w:tr w:rsidR="007A2E9B" w:rsidRPr="00AD727D" w:rsidTr="00AD727D">
        <w:tc>
          <w:tcPr>
            <w:tcW w:w="2519" w:type="dxa"/>
            <w:gridSpan w:val="2"/>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AC3D62" w:rsidP="00AC3D62">
            <w:pPr>
              <w:spacing w:after="0" w:line="240" w:lineRule="auto"/>
              <w:ind w:left="176"/>
              <w:rPr>
                <w:rFonts w:ascii="Times New Roman" w:hAnsi="Times New Roman" w:cs="Times New Roman"/>
                <w:sz w:val="24"/>
                <w:szCs w:val="24"/>
              </w:rPr>
            </w:pPr>
            <w:r>
              <w:rPr>
                <w:rFonts w:ascii="Times New Roman" w:hAnsi="Times New Roman" w:cs="Times New Roman"/>
                <w:sz w:val="24"/>
                <w:szCs w:val="24"/>
              </w:rPr>
              <w:t>Труд (т</w:t>
            </w:r>
            <w:r w:rsidR="007A2E9B" w:rsidRPr="00AD727D">
              <w:rPr>
                <w:rFonts w:ascii="Times New Roman" w:hAnsi="Times New Roman" w:cs="Times New Roman"/>
                <w:sz w:val="24"/>
                <w:szCs w:val="24"/>
              </w:rPr>
              <w:t>ехнология</w:t>
            </w:r>
            <w:r>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5</w:t>
            </w:r>
          </w:p>
        </w:tc>
      </w:tr>
      <w:tr w:rsidR="007A2E9B" w:rsidRPr="00AD727D" w:rsidTr="00AD727D">
        <w:trPr>
          <w:trHeight w:val="759"/>
        </w:trPr>
        <w:tc>
          <w:tcPr>
            <w:tcW w:w="2519" w:type="dxa"/>
            <w:gridSpan w:val="2"/>
            <w:tcBorders>
              <w:top w:val="single" w:sz="4" w:space="0" w:color="000000"/>
              <w:left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D727D" w:rsidRDefault="007A2E9B" w:rsidP="00AD727D">
            <w:pPr>
              <w:spacing w:after="0" w:line="240" w:lineRule="auto"/>
              <w:ind w:left="176"/>
              <w:rPr>
                <w:rFonts w:ascii="Times New Roman" w:hAnsi="Times New Roman" w:cs="Times New Roman"/>
                <w:sz w:val="24"/>
                <w:szCs w:val="24"/>
              </w:rPr>
            </w:pPr>
            <w:r w:rsidRPr="00AD727D">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w:t>
            </w:r>
          </w:p>
        </w:tc>
        <w:tc>
          <w:tcPr>
            <w:tcW w:w="1026" w:type="dxa"/>
            <w:tcBorders>
              <w:top w:val="single" w:sz="4" w:space="0" w:color="000000"/>
              <w:left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15</w:t>
            </w:r>
          </w:p>
        </w:tc>
      </w:tr>
      <w:tr w:rsidR="007A2E9B" w:rsidRPr="00AD727D" w:rsidTr="00AD727D">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AD727D">
            <w:pPr>
              <w:spacing w:after="0" w:line="240" w:lineRule="auto"/>
              <w:ind w:left="176"/>
              <w:jc w:val="right"/>
              <w:rPr>
                <w:rFonts w:ascii="Times New Roman" w:hAnsi="Times New Roman" w:cs="Times New Roman"/>
                <w:b/>
                <w:sz w:val="24"/>
                <w:szCs w:val="24"/>
              </w:rPr>
            </w:pPr>
            <w:r w:rsidRPr="007D29D1">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7D29D1">
            <w:pPr>
              <w:tabs>
                <w:tab w:val="left" w:pos="634"/>
              </w:tabs>
              <w:spacing w:after="0" w:line="240" w:lineRule="auto"/>
              <w:ind w:left="-217"/>
              <w:jc w:val="center"/>
              <w:rPr>
                <w:rFonts w:ascii="Times New Roman" w:hAnsi="Times New Roman" w:cs="Times New Roman"/>
                <w:b/>
                <w:sz w:val="24"/>
                <w:szCs w:val="24"/>
              </w:rPr>
            </w:pPr>
            <w:r w:rsidRPr="007D29D1">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7D29D1">
            <w:pPr>
              <w:tabs>
                <w:tab w:val="left" w:pos="634"/>
              </w:tabs>
              <w:spacing w:after="0" w:line="240" w:lineRule="auto"/>
              <w:ind w:left="-217"/>
              <w:jc w:val="center"/>
              <w:rPr>
                <w:rFonts w:ascii="Times New Roman" w:hAnsi="Times New Roman" w:cs="Times New Roman"/>
                <w:b/>
                <w:sz w:val="24"/>
                <w:szCs w:val="24"/>
              </w:rPr>
            </w:pPr>
            <w:r w:rsidRPr="007D29D1">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7D29D1">
            <w:pPr>
              <w:tabs>
                <w:tab w:val="left" w:pos="634"/>
              </w:tabs>
              <w:spacing w:after="0" w:line="240" w:lineRule="auto"/>
              <w:ind w:left="-217"/>
              <w:jc w:val="center"/>
              <w:rPr>
                <w:rFonts w:ascii="Times New Roman" w:hAnsi="Times New Roman" w:cs="Times New Roman"/>
                <w:b/>
                <w:sz w:val="24"/>
                <w:szCs w:val="24"/>
              </w:rPr>
            </w:pPr>
            <w:r w:rsidRPr="007D29D1">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7D29D1" w:rsidRDefault="007A2E9B" w:rsidP="000A70E0">
            <w:pPr>
              <w:tabs>
                <w:tab w:val="left" w:pos="634"/>
              </w:tabs>
              <w:spacing w:after="0" w:line="240" w:lineRule="auto"/>
              <w:ind w:left="-217"/>
              <w:jc w:val="center"/>
              <w:rPr>
                <w:rFonts w:ascii="Times New Roman" w:hAnsi="Times New Roman" w:cs="Times New Roman"/>
                <w:b/>
                <w:sz w:val="24"/>
                <w:szCs w:val="24"/>
              </w:rPr>
            </w:pPr>
            <w:r w:rsidRPr="007D29D1">
              <w:rPr>
                <w:rFonts w:ascii="Times New Roman" w:hAnsi="Times New Roman" w:cs="Times New Roman"/>
                <w:b/>
                <w:sz w:val="24"/>
                <w:szCs w:val="24"/>
              </w:rPr>
              <w:t>2</w:t>
            </w:r>
            <w:r w:rsidR="000A70E0">
              <w:rPr>
                <w:rFonts w:ascii="Times New Roman" w:hAnsi="Times New Roman" w:cs="Times New Roman"/>
                <w:b/>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7D29D1" w:rsidRDefault="007A2E9B" w:rsidP="000A70E0">
            <w:pPr>
              <w:tabs>
                <w:tab w:val="left" w:pos="634"/>
              </w:tabs>
              <w:spacing w:after="0" w:line="240" w:lineRule="auto"/>
              <w:ind w:left="-217"/>
              <w:jc w:val="center"/>
              <w:rPr>
                <w:rFonts w:ascii="Times New Roman" w:hAnsi="Times New Roman" w:cs="Times New Roman"/>
                <w:b/>
                <w:sz w:val="24"/>
                <w:szCs w:val="24"/>
              </w:rPr>
            </w:pPr>
            <w:r w:rsidRPr="007D29D1">
              <w:rPr>
                <w:rFonts w:ascii="Times New Roman" w:hAnsi="Times New Roman" w:cs="Times New Roman"/>
                <w:b/>
                <w:sz w:val="24"/>
                <w:szCs w:val="24"/>
              </w:rPr>
              <w:t>2</w:t>
            </w:r>
            <w:r w:rsidR="000A70E0">
              <w:rPr>
                <w:rFonts w:ascii="Times New Roman" w:hAnsi="Times New Roman" w:cs="Times New Roman"/>
                <w:b/>
                <w:sz w:val="24"/>
                <w:szCs w:val="24"/>
              </w:rPr>
              <w:t>3</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0A70E0">
            <w:pPr>
              <w:tabs>
                <w:tab w:val="left" w:pos="634"/>
              </w:tabs>
              <w:spacing w:after="0" w:line="240" w:lineRule="auto"/>
              <w:ind w:left="-217"/>
              <w:jc w:val="center"/>
              <w:rPr>
                <w:rFonts w:ascii="Times New Roman" w:hAnsi="Times New Roman" w:cs="Times New Roman"/>
                <w:b/>
                <w:sz w:val="24"/>
                <w:szCs w:val="24"/>
              </w:rPr>
            </w:pPr>
            <w:r w:rsidRPr="007D29D1">
              <w:rPr>
                <w:rFonts w:ascii="Times New Roman" w:hAnsi="Times New Roman" w:cs="Times New Roman"/>
                <w:b/>
                <w:sz w:val="24"/>
                <w:szCs w:val="24"/>
              </w:rPr>
              <w:t>10</w:t>
            </w:r>
            <w:r w:rsidR="000A70E0">
              <w:rPr>
                <w:rFonts w:ascii="Times New Roman" w:hAnsi="Times New Roman" w:cs="Times New Roman"/>
                <w:b/>
                <w:sz w:val="24"/>
                <w:szCs w:val="24"/>
              </w:rPr>
              <w:t>8</w:t>
            </w:r>
          </w:p>
        </w:tc>
      </w:tr>
      <w:tr w:rsidR="007A2E9B" w:rsidRPr="00AD727D" w:rsidTr="00AD727D">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jc w:val="both"/>
              <w:rPr>
                <w:rFonts w:ascii="Times New Roman" w:hAnsi="Times New Roman" w:cs="Times New Roman"/>
                <w:sz w:val="24"/>
                <w:szCs w:val="24"/>
              </w:rPr>
            </w:pPr>
            <w:r w:rsidRPr="00AD727D">
              <w:rPr>
                <w:rFonts w:ascii="Times New Roman" w:hAnsi="Times New Roman" w:cs="Times New Roman"/>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6</w:t>
            </w:r>
          </w:p>
        </w:tc>
      </w:tr>
      <w:tr w:rsidR="007A2E9B" w:rsidRPr="00AD727D" w:rsidTr="00AD727D">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jc w:val="both"/>
              <w:rPr>
                <w:rFonts w:ascii="Times New Roman" w:hAnsi="Times New Roman" w:cs="Times New Roman"/>
                <w:sz w:val="24"/>
                <w:szCs w:val="24"/>
              </w:rPr>
            </w:pPr>
            <w:r w:rsidRPr="00AD727D">
              <w:rPr>
                <w:rFonts w:ascii="Times New Roman" w:hAnsi="Times New Roman" w:cs="Times New Roman"/>
                <w:sz w:val="24"/>
                <w:szCs w:val="24"/>
              </w:rPr>
              <w:t>Максимально допустимая недельная нагрузка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6576B2">
            <w:pPr>
              <w:spacing w:after="0" w:line="240" w:lineRule="auto"/>
              <w:ind w:left="-567" w:right="-283"/>
              <w:jc w:val="center"/>
              <w:rPr>
                <w:rFonts w:ascii="Times New Roman" w:hAnsi="Times New Roman" w:cs="Times New Roman"/>
                <w:sz w:val="24"/>
                <w:szCs w:val="24"/>
              </w:rPr>
            </w:pPr>
            <w:r w:rsidRPr="00AD727D">
              <w:rPr>
                <w:rFonts w:ascii="Times New Roman" w:hAnsi="Times New Roman" w:cs="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6576B2">
            <w:pPr>
              <w:spacing w:after="0" w:line="240" w:lineRule="auto"/>
              <w:ind w:left="-567" w:right="-283"/>
              <w:jc w:val="center"/>
              <w:rPr>
                <w:rFonts w:ascii="Times New Roman" w:hAnsi="Times New Roman" w:cs="Times New Roman"/>
                <w:sz w:val="24"/>
                <w:szCs w:val="24"/>
              </w:rPr>
            </w:pPr>
            <w:r w:rsidRPr="00AD727D">
              <w:rPr>
                <w:rFonts w:ascii="Times New Roman" w:hAnsi="Times New Roman" w:cs="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0A70E0">
            <w:pPr>
              <w:spacing w:after="0" w:line="240" w:lineRule="auto"/>
              <w:ind w:left="-567" w:right="-283"/>
              <w:jc w:val="center"/>
              <w:rPr>
                <w:rFonts w:ascii="Times New Roman" w:hAnsi="Times New Roman" w:cs="Times New Roman"/>
                <w:sz w:val="24"/>
                <w:szCs w:val="24"/>
              </w:rPr>
            </w:pPr>
            <w:r w:rsidRPr="00AD727D">
              <w:rPr>
                <w:rFonts w:ascii="Times New Roman" w:hAnsi="Times New Roman" w:cs="Times New Roman"/>
                <w:sz w:val="24"/>
                <w:szCs w:val="24"/>
              </w:rPr>
              <w:t>2</w:t>
            </w:r>
            <w:r w:rsidR="000A70E0">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0A70E0">
            <w:pPr>
              <w:spacing w:after="0" w:line="240" w:lineRule="auto"/>
              <w:ind w:left="-567" w:right="-283"/>
              <w:jc w:val="center"/>
              <w:rPr>
                <w:rFonts w:ascii="Times New Roman" w:hAnsi="Times New Roman" w:cs="Times New Roman"/>
                <w:sz w:val="24"/>
                <w:szCs w:val="24"/>
              </w:rPr>
            </w:pPr>
            <w:r w:rsidRPr="00AD727D">
              <w:rPr>
                <w:rFonts w:ascii="Times New Roman" w:hAnsi="Times New Roman" w:cs="Times New Roman"/>
                <w:sz w:val="24"/>
                <w:szCs w:val="24"/>
              </w:rPr>
              <w:t>2</w:t>
            </w:r>
            <w:r w:rsidR="000A70E0">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6576B2">
            <w:pPr>
              <w:spacing w:after="0" w:line="240" w:lineRule="auto"/>
              <w:ind w:left="-567" w:right="-283"/>
              <w:jc w:val="center"/>
              <w:rPr>
                <w:rFonts w:ascii="Times New Roman" w:hAnsi="Times New Roman" w:cs="Times New Roman"/>
                <w:sz w:val="24"/>
                <w:szCs w:val="24"/>
              </w:rPr>
            </w:pPr>
            <w:r w:rsidRPr="00AD727D">
              <w:rPr>
                <w:rFonts w:ascii="Times New Roman" w:hAnsi="Times New Roman" w:cs="Times New Roman"/>
                <w:sz w:val="24"/>
                <w:szCs w:val="24"/>
              </w:rPr>
              <w:t>23</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0A70E0" w:rsidP="000A70E0">
            <w:pPr>
              <w:spacing w:after="0" w:line="240" w:lineRule="auto"/>
              <w:ind w:left="-567" w:right="-283"/>
              <w:jc w:val="center"/>
              <w:rPr>
                <w:rFonts w:ascii="Times New Roman" w:hAnsi="Times New Roman" w:cs="Times New Roman"/>
                <w:sz w:val="24"/>
                <w:szCs w:val="24"/>
              </w:rPr>
            </w:pPr>
            <w:r>
              <w:rPr>
                <w:rFonts w:ascii="Times New Roman" w:hAnsi="Times New Roman" w:cs="Times New Roman"/>
                <w:sz w:val="24"/>
                <w:szCs w:val="24"/>
              </w:rPr>
              <w:t>108</w:t>
            </w:r>
          </w:p>
        </w:tc>
      </w:tr>
      <w:tr w:rsidR="007A2E9B" w:rsidRPr="00AD727D" w:rsidTr="00AD727D">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jc w:val="both"/>
              <w:rPr>
                <w:rFonts w:ascii="Times New Roman" w:hAnsi="Times New Roman" w:cs="Times New Roman"/>
                <w:sz w:val="24"/>
                <w:szCs w:val="24"/>
              </w:rPr>
            </w:pPr>
            <w:r w:rsidRPr="00AD727D">
              <w:rPr>
                <w:rFonts w:ascii="Times New Roman" w:hAnsi="Times New Roman" w:cs="Times New Roman"/>
                <w:sz w:val="24"/>
                <w:szCs w:val="24"/>
              </w:rPr>
              <w:t>Внеурочная деятельность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10</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50</w:t>
            </w:r>
          </w:p>
        </w:tc>
      </w:tr>
      <w:tr w:rsidR="007A2E9B" w:rsidRPr="00AD727D" w:rsidTr="00AD727D">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jc w:val="both"/>
              <w:rPr>
                <w:rFonts w:ascii="Times New Roman" w:hAnsi="Times New Roman" w:cs="Times New Roman"/>
                <w:i/>
                <w:sz w:val="24"/>
                <w:szCs w:val="24"/>
              </w:rPr>
            </w:pPr>
            <w:r w:rsidRPr="00AD727D">
              <w:rPr>
                <w:rFonts w:ascii="Times New Roman" w:eastAsia="Times New Roman" w:hAnsi="Times New Roman" w:cs="Times New Roman"/>
                <w:i/>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7</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35</w:t>
            </w:r>
          </w:p>
        </w:tc>
      </w:tr>
      <w:tr w:rsidR="007A2E9B" w:rsidRPr="00AD727D" w:rsidTr="00AD727D">
        <w:tc>
          <w:tcPr>
            <w:tcW w:w="5496" w:type="dxa"/>
            <w:gridSpan w:val="3"/>
            <w:tcBorders>
              <w:top w:val="single" w:sz="4" w:space="0" w:color="000000"/>
              <w:left w:val="single" w:sz="4" w:space="0" w:color="000000"/>
              <w:right w:val="single" w:sz="4" w:space="0" w:color="000000"/>
            </w:tcBorders>
            <w:vAlign w:val="center"/>
          </w:tcPr>
          <w:p w:rsidR="007A2E9B" w:rsidRPr="00AD727D" w:rsidRDefault="007A2E9B" w:rsidP="00AD727D">
            <w:pPr>
              <w:spacing w:after="0" w:line="240" w:lineRule="auto"/>
              <w:ind w:left="176"/>
              <w:jc w:val="both"/>
              <w:rPr>
                <w:rFonts w:ascii="Times New Roman" w:eastAsia="Times New Roman" w:hAnsi="Times New Roman" w:cs="Times New Roman"/>
                <w:sz w:val="24"/>
                <w:szCs w:val="24"/>
              </w:rPr>
            </w:pPr>
            <w:r w:rsidRPr="00AD727D">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6</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30</w:t>
            </w:r>
          </w:p>
        </w:tc>
      </w:tr>
      <w:tr w:rsidR="007A2E9B" w:rsidRPr="00AD727D" w:rsidTr="00AD727D">
        <w:tc>
          <w:tcPr>
            <w:tcW w:w="5496" w:type="dxa"/>
            <w:gridSpan w:val="3"/>
            <w:tcBorders>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jc w:val="both"/>
              <w:rPr>
                <w:rFonts w:ascii="Times New Roman" w:eastAsia="Times New Roman" w:hAnsi="Times New Roman" w:cs="Times New Roman"/>
                <w:sz w:val="24"/>
                <w:szCs w:val="24"/>
              </w:rPr>
            </w:pPr>
            <w:r w:rsidRPr="00AD727D">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1</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sz w:val="24"/>
                <w:szCs w:val="24"/>
              </w:rPr>
            </w:pPr>
            <w:r w:rsidRPr="00AD727D">
              <w:rPr>
                <w:rFonts w:ascii="Times New Roman" w:hAnsi="Times New Roman" w:cs="Times New Roman"/>
                <w:sz w:val="24"/>
                <w:szCs w:val="24"/>
              </w:rPr>
              <w:t>5</w:t>
            </w:r>
          </w:p>
        </w:tc>
      </w:tr>
      <w:tr w:rsidR="007A2E9B" w:rsidRPr="00AD727D" w:rsidTr="00AD727D">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AD727D">
            <w:pPr>
              <w:spacing w:after="0" w:line="240" w:lineRule="auto"/>
              <w:ind w:left="176"/>
              <w:jc w:val="both"/>
              <w:rPr>
                <w:rFonts w:ascii="Times New Roman" w:hAnsi="Times New Roman" w:cs="Times New Roman"/>
                <w:i/>
                <w:sz w:val="24"/>
                <w:szCs w:val="24"/>
              </w:rPr>
            </w:pPr>
            <w:r w:rsidRPr="00AD727D">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3</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AD727D" w:rsidRDefault="007A2E9B" w:rsidP="00C76028">
            <w:pPr>
              <w:spacing w:after="0" w:line="240" w:lineRule="auto"/>
              <w:ind w:left="-567"/>
              <w:jc w:val="center"/>
              <w:rPr>
                <w:rFonts w:ascii="Times New Roman" w:hAnsi="Times New Roman" w:cs="Times New Roman"/>
                <w:i/>
                <w:sz w:val="24"/>
                <w:szCs w:val="24"/>
              </w:rPr>
            </w:pPr>
            <w:r w:rsidRPr="00AD727D">
              <w:rPr>
                <w:rFonts w:ascii="Times New Roman" w:hAnsi="Times New Roman" w:cs="Times New Roman"/>
                <w:i/>
                <w:sz w:val="24"/>
                <w:szCs w:val="24"/>
              </w:rPr>
              <w:t>15</w:t>
            </w:r>
          </w:p>
        </w:tc>
      </w:tr>
      <w:tr w:rsidR="007A2E9B" w:rsidRPr="007D29D1" w:rsidTr="00AD727D">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C76028">
            <w:pPr>
              <w:spacing w:after="0" w:line="240" w:lineRule="auto"/>
              <w:ind w:left="-567"/>
              <w:jc w:val="right"/>
              <w:rPr>
                <w:rFonts w:ascii="Times New Roman" w:hAnsi="Times New Roman"/>
                <w:b/>
                <w:sz w:val="24"/>
                <w:szCs w:val="24"/>
              </w:rPr>
            </w:pPr>
            <w:r w:rsidRPr="007D29D1">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7D29D1">
            <w:pPr>
              <w:tabs>
                <w:tab w:val="left" w:pos="917"/>
              </w:tabs>
              <w:spacing w:after="0" w:line="240" w:lineRule="auto"/>
              <w:ind w:left="-217"/>
              <w:jc w:val="center"/>
              <w:rPr>
                <w:rFonts w:ascii="Times New Roman" w:hAnsi="Times New Roman"/>
                <w:b/>
                <w:sz w:val="24"/>
                <w:szCs w:val="24"/>
              </w:rPr>
            </w:pPr>
            <w:r w:rsidRPr="007D29D1">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7D29D1">
            <w:pPr>
              <w:spacing w:after="0" w:line="240" w:lineRule="auto"/>
              <w:ind w:left="-567" w:right="-283"/>
              <w:jc w:val="center"/>
              <w:rPr>
                <w:rFonts w:ascii="Times New Roman" w:hAnsi="Times New Roman"/>
                <w:b/>
                <w:sz w:val="24"/>
                <w:szCs w:val="24"/>
              </w:rPr>
            </w:pPr>
            <w:r w:rsidRPr="007D29D1">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0A70E0">
            <w:pPr>
              <w:spacing w:after="0" w:line="240" w:lineRule="auto"/>
              <w:ind w:left="-567" w:right="-283"/>
              <w:jc w:val="center"/>
              <w:rPr>
                <w:rFonts w:ascii="Times New Roman" w:hAnsi="Times New Roman"/>
                <w:b/>
                <w:sz w:val="24"/>
                <w:szCs w:val="24"/>
              </w:rPr>
            </w:pPr>
            <w:r w:rsidRPr="007D29D1">
              <w:rPr>
                <w:rFonts w:ascii="Times New Roman" w:hAnsi="Times New Roman"/>
                <w:b/>
                <w:sz w:val="24"/>
                <w:szCs w:val="24"/>
              </w:rPr>
              <w:t>3</w:t>
            </w:r>
            <w:r w:rsidR="000A70E0">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7D29D1" w:rsidRDefault="007A2E9B" w:rsidP="000A70E0">
            <w:pPr>
              <w:spacing w:after="0" w:line="240" w:lineRule="auto"/>
              <w:ind w:left="-567" w:right="-283"/>
              <w:jc w:val="center"/>
              <w:rPr>
                <w:rFonts w:ascii="Times New Roman" w:hAnsi="Times New Roman"/>
                <w:b/>
                <w:sz w:val="24"/>
                <w:szCs w:val="24"/>
              </w:rPr>
            </w:pPr>
            <w:r w:rsidRPr="007D29D1">
              <w:rPr>
                <w:rFonts w:ascii="Times New Roman" w:hAnsi="Times New Roman"/>
                <w:b/>
                <w:sz w:val="24"/>
                <w:szCs w:val="24"/>
              </w:rPr>
              <w:t>3</w:t>
            </w:r>
            <w:r w:rsidR="000A70E0">
              <w:rPr>
                <w:rFonts w:ascii="Times New Roman" w:hAnsi="Times New Roman"/>
                <w:b/>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7D29D1" w:rsidRDefault="007A2E9B" w:rsidP="007D29D1">
            <w:pPr>
              <w:spacing w:after="0" w:line="240" w:lineRule="auto"/>
              <w:ind w:left="-567" w:right="-283"/>
              <w:jc w:val="center"/>
              <w:rPr>
                <w:rFonts w:ascii="Times New Roman" w:hAnsi="Times New Roman"/>
                <w:b/>
                <w:sz w:val="24"/>
                <w:szCs w:val="24"/>
              </w:rPr>
            </w:pPr>
            <w:r w:rsidRPr="007D29D1">
              <w:rPr>
                <w:rFonts w:ascii="Times New Roman" w:hAnsi="Times New Roman"/>
                <w:b/>
                <w:sz w:val="24"/>
                <w:szCs w:val="24"/>
              </w:rPr>
              <w:t>33</w:t>
            </w:r>
          </w:p>
        </w:tc>
        <w:tc>
          <w:tcPr>
            <w:tcW w:w="1026" w:type="dxa"/>
            <w:tcBorders>
              <w:top w:val="single" w:sz="4" w:space="0" w:color="000000"/>
              <w:left w:val="single" w:sz="4" w:space="0" w:color="000000"/>
              <w:bottom w:val="single" w:sz="4" w:space="0" w:color="000000"/>
              <w:right w:val="single" w:sz="4" w:space="0" w:color="000000"/>
            </w:tcBorders>
            <w:vAlign w:val="center"/>
          </w:tcPr>
          <w:p w:rsidR="007A2E9B" w:rsidRPr="007D29D1" w:rsidRDefault="007A2E9B" w:rsidP="000A70E0">
            <w:pPr>
              <w:spacing w:after="0" w:line="240" w:lineRule="auto"/>
              <w:ind w:left="-567"/>
              <w:jc w:val="center"/>
              <w:rPr>
                <w:rFonts w:ascii="Times New Roman" w:hAnsi="Times New Roman"/>
                <w:b/>
                <w:sz w:val="24"/>
                <w:szCs w:val="24"/>
              </w:rPr>
            </w:pPr>
            <w:r w:rsidRPr="007D29D1">
              <w:rPr>
                <w:rFonts w:ascii="Times New Roman" w:hAnsi="Times New Roman"/>
                <w:b/>
                <w:sz w:val="24"/>
                <w:szCs w:val="24"/>
              </w:rPr>
              <w:t>1</w:t>
            </w:r>
            <w:r w:rsidR="000A70E0">
              <w:rPr>
                <w:rFonts w:ascii="Times New Roman" w:hAnsi="Times New Roman"/>
                <w:b/>
                <w:sz w:val="24"/>
                <w:szCs w:val="24"/>
              </w:rPr>
              <w:t>58</w:t>
            </w:r>
          </w:p>
        </w:tc>
      </w:tr>
    </w:tbl>
    <w:p w:rsidR="007A2E9B" w:rsidRPr="007D29D1" w:rsidRDefault="007A2E9B" w:rsidP="00C76028">
      <w:pPr>
        <w:pStyle w:val="14TexstOSNOVA1012"/>
        <w:spacing w:line="240" w:lineRule="auto"/>
        <w:ind w:left="-567" w:firstLine="709"/>
        <w:rPr>
          <w:rFonts w:ascii="Times New Roman" w:hAnsi="Times New Roman" w:cs="Times New Roman"/>
          <w:b/>
          <w:color w:val="auto"/>
          <w:sz w:val="28"/>
          <w:szCs w:val="28"/>
        </w:rPr>
      </w:pPr>
    </w:p>
    <w:p w:rsidR="007A2E9B" w:rsidRPr="00F63254" w:rsidRDefault="007A2E9B" w:rsidP="00C76028">
      <w:pPr>
        <w:pStyle w:val="14TexstOSNOVA1012"/>
        <w:spacing w:line="240" w:lineRule="auto"/>
        <w:ind w:left="-567" w:firstLine="709"/>
        <w:rPr>
          <w:rFonts w:ascii="Times New Roman" w:hAnsi="Times New Roman" w:cs="Times New Roman"/>
          <w:color w:val="auto"/>
          <w:sz w:val="28"/>
          <w:szCs w:val="28"/>
        </w:rPr>
      </w:pPr>
    </w:p>
    <w:p w:rsidR="007A2E9B" w:rsidRPr="00F63254" w:rsidRDefault="007A2E9B" w:rsidP="00C76028">
      <w:pPr>
        <w:pStyle w:val="14TexstOSNOVA1012"/>
        <w:spacing w:line="240" w:lineRule="auto"/>
        <w:ind w:left="-567" w:firstLine="709"/>
        <w:rPr>
          <w:rFonts w:ascii="Times New Roman" w:hAnsi="Times New Roman" w:cs="Times New Roman"/>
          <w:color w:val="auto"/>
          <w:sz w:val="28"/>
          <w:szCs w:val="28"/>
        </w:rPr>
      </w:pPr>
    </w:p>
    <w:p w:rsidR="007A2E9B" w:rsidRPr="00F63254" w:rsidRDefault="007A2E9B" w:rsidP="00C76028">
      <w:pPr>
        <w:pStyle w:val="14TexstOSNOVA1012"/>
        <w:spacing w:line="240" w:lineRule="auto"/>
        <w:ind w:left="-567" w:firstLine="709"/>
        <w:rPr>
          <w:rFonts w:ascii="Times New Roman" w:hAnsi="Times New Roman" w:cs="Times New Roman"/>
          <w:color w:val="auto"/>
          <w:sz w:val="28"/>
          <w:szCs w:val="28"/>
        </w:rPr>
      </w:pPr>
    </w:p>
    <w:p w:rsidR="00990323" w:rsidRDefault="00990323" w:rsidP="00C76028">
      <w:pPr>
        <w:spacing w:before="120" w:after="120" w:line="240" w:lineRule="auto"/>
        <w:ind w:left="-567"/>
        <w:jc w:val="center"/>
        <w:outlineLvl w:val="2"/>
        <w:rPr>
          <w:rFonts w:ascii="Times New Roman" w:hAnsi="Times New Roman"/>
          <w:sz w:val="28"/>
          <w:szCs w:val="28"/>
        </w:rPr>
      </w:pPr>
    </w:p>
    <w:p w:rsidR="00990323" w:rsidRDefault="00990323" w:rsidP="00C76028">
      <w:pPr>
        <w:spacing w:before="120" w:after="120" w:line="240" w:lineRule="auto"/>
        <w:ind w:left="-567"/>
        <w:jc w:val="center"/>
        <w:outlineLvl w:val="2"/>
        <w:rPr>
          <w:rFonts w:ascii="Times New Roman" w:hAnsi="Times New Roman"/>
          <w:sz w:val="28"/>
          <w:szCs w:val="28"/>
        </w:rPr>
      </w:pPr>
    </w:p>
    <w:p w:rsidR="00990323" w:rsidRDefault="00990323" w:rsidP="00C76028">
      <w:pPr>
        <w:spacing w:before="120" w:after="120" w:line="240" w:lineRule="auto"/>
        <w:ind w:left="-567"/>
        <w:jc w:val="center"/>
        <w:outlineLvl w:val="2"/>
        <w:rPr>
          <w:rFonts w:ascii="Times New Roman" w:hAnsi="Times New Roman"/>
          <w:sz w:val="28"/>
          <w:szCs w:val="28"/>
        </w:rPr>
      </w:pPr>
    </w:p>
    <w:p w:rsidR="00990323" w:rsidRDefault="00990323" w:rsidP="00C76028">
      <w:pPr>
        <w:spacing w:before="120" w:after="120" w:line="240" w:lineRule="auto"/>
        <w:ind w:left="-567"/>
        <w:jc w:val="center"/>
        <w:outlineLvl w:val="2"/>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142"/>
        <w:gridCol w:w="850"/>
        <w:gridCol w:w="1134"/>
        <w:gridCol w:w="1276"/>
      </w:tblGrid>
      <w:tr w:rsidR="00990323" w:rsidRPr="00A81634" w:rsidTr="006C6520">
        <w:tc>
          <w:tcPr>
            <w:tcW w:w="9889" w:type="dxa"/>
            <w:gridSpan w:val="8"/>
            <w:tcBorders>
              <w:top w:val="single" w:sz="4" w:space="0" w:color="000000"/>
              <w:left w:val="single" w:sz="4" w:space="0" w:color="000000"/>
              <w:bottom w:val="single" w:sz="4" w:space="0" w:color="000000"/>
              <w:right w:val="single" w:sz="4" w:space="0" w:color="000000"/>
            </w:tcBorders>
          </w:tcPr>
          <w:p w:rsidR="00990323" w:rsidRDefault="00990323" w:rsidP="006C6520">
            <w:pPr>
              <w:spacing w:after="0" w:line="240" w:lineRule="auto"/>
              <w:ind w:left="-567"/>
              <w:jc w:val="center"/>
              <w:rPr>
                <w:rFonts w:ascii="Times New Roman" w:hAnsi="Times New Roman" w:cs="Times New Roman"/>
                <w:b/>
                <w:color w:val="auto"/>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Pr>
                <w:rFonts w:ascii="Times New Roman" w:hAnsi="Times New Roman" w:cs="Times New Roman"/>
                <w:b/>
                <w:sz w:val="24"/>
                <w:szCs w:val="24"/>
              </w:rPr>
              <w:t xml:space="preserve"> </w:t>
            </w:r>
            <w:r w:rsidRPr="00A81634">
              <w:rPr>
                <w:rFonts w:ascii="Times New Roman" w:hAnsi="Times New Roman" w:cs="Times New Roman"/>
                <w:b/>
                <w:sz w:val="24"/>
                <w:szCs w:val="24"/>
              </w:rPr>
              <w:t xml:space="preserve"> </w:t>
            </w:r>
            <w:r>
              <w:rPr>
                <w:rFonts w:ascii="Times New Roman" w:hAnsi="Times New Roman" w:cs="Times New Roman"/>
                <w:b/>
                <w:sz w:val="24"/>
                <w:szCs w:val="24"/>
              </w:rPr>
              <w:t>Г</w:t>
            </w:r>
            <w:r w:rsidRPr="00A81634">
              <w:rPr>
                <w:rFonts w:ascii="Times New Roman" w:hAnsi="Times New Roman" w:cs="Times New Roman"/>
                <w:b/>
                <w:sz w:val="24"/>
                <w:szCs w:val="24"/>
              </w:rPr>
              <w:t>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обучающихся с задержкой психического развития</w:t>
            </w:r>
          </w:p>
          <w:p w:rsidR="00990323" w:rsidRDefault="00990323" w:rsidP="006C6520">
            <w:pPr>
              <w:spacing w:after="0" w:line="240" w:lineRule="auto"/>
              <w:ind w:left="-567"/>
              <w:jc w:val="center"/>
              <w:rPr>
                <w:rFonts w:ascii="Times New Roman" w:hAnsi="Times New Roman" w:cs="Times New Roman"/>
                <w:b/>
                <w:color w:val="auto"/>
                <w:sz w:val="24"/>
                <w:szCs w:val="24"/>
              </w:rPr>
            </w:pPr>
            <w:r w:rsidRPr="00A8163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w:t>
            </w:r>
            <w:r w:rsidRPr="00990323">
              <w:rPr>
                <w:rFonts w:ascii="Times New Roman" w:hAnsi="Times New Roman" w:cs="Times New Roman"/>
                <w:b/>
                <w:color w:val="auto"/>
                <w:sz w:val="24"/>
                <w:szCs w:val="24"/>
                <w:u w:val="single"/>
              </w:rPr>
              <w:t>неполный учебный день для заочной формы  обучения</w:t>
            </w:r>
            <w:r>
              <w:rPr>
                <w:rFonts w:ascii="Times New Roman" w:hAnsi="Times New Roman" w:cs="Times New Roman"/>
                <w:b/>
                <w:color w:val="auto"/>
                <w:sz w:val="24"/>
                <w:szCs w:val="24"/>
              </w:rPr>
              <w:t xml:space="preserve">) </w:t>
            </w:r>
            <w:r w:rsidRPr="00A81634">
              <w:rPr>
                <w:rFonts w:ascii="Times New Roman" w:hAnsi="Times New Roman" w:cs="Times New Roman"/>
                <w:b/>
                <w:color w:val="auto"/>
                <w:sz w:val="24"/>
                <w:szCs w:val="24"/>
              </w:rPr>
              <w:t xml:space="preserve">(вариант </w:t>
            </w:r>
            <w:r>
              <w:rPr>
                <w:rFonts w:ascii="Times New Roman" w:hAnsi="Times New Roman" w:cs="Times New Roman"/>
                <w:b/>
                <w:color w:val="auto"/>
                <w:sz w:val="24"/>
                <w:szCs w:val="24"/>
              </w:rPr>
              <w:t>7.</w:t>
            </w:r>
            <w:r w:rsidR="00887C5C">
              <w:rPr>
                <w:rFonts w:ascii="Times New Roman" w:hAnsi="Times New Roman" w:cs="Times New Roman"/>
                <w:b/>
                <w:color w:val="auto"/>
                <w:sz w:val="24"/>
                <w:szCs w:val="24"/>
              </w:rPr>
              <w:t>1</w:t>
            </w:r>
            <w:r w:rsidRPr="00A81634">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sidR="00887C5C">
              <w:rPr>
                <w:rFonts w:ascii="Times New Roman" w:hAnsi="Times New Roman" w:cs="Times New Roman"/>
                <w:b/>
                <w:sz w:val="24"/>
                <w:szCs w:val="24"/>
              </w:rPr>
              <w:t xml:space="preserve"> </w:t>
            </w:r>
          </w:p>
          <w:p w:rsidR="00990323" w:rsidRPr="00A81634" w:rsidRDefault="00990323" w:rsidP="006C6520">
            <w:pPr>
              <w:spacing w:after="0" w:line="240" w:lineRule="auto"/>
              <w:ind w:left="-567"/>
              <w:jc w:val="center"/>
              <w:rPr>
                <w:rFonts w:ascii="Times New Roman" w:hAnsi="Times New Roman" w:cs="Times New Roman"/>
                <w:b/>
                <w:sz w:val="24"/>
                <w:szCs w:val="24"/>
              </w:rPr>
            </w:pPr>
          </w:p>
        </w:tc>
      </w:tr>
      <w:tr w:rsidR="00990323" w:rsidRPr="00A81634" w:rsidTr="006C6520">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990323" w:rsidRPr="00A81634" w:rsidRDefault="00990323" w:rsidP="006C6520">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990323" w:rsidRPr="00A81634" w:rsidRDefault="00990323" w:rsidP="006C6520">
            <w:pPr>
              <w:spacing w:after="0" w:line="240" w:lineRule="auto"/>
              <w:ind w:left="176"/>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990323" w:rsidRPr="00A81634" w:rsidRDefault="00990323" w:rsidP="006C6520">
            <w:pPr>
              <w:spacing w:after="0" w:line="240" w:lineRule="auto"/>
              <w:ind w:left="176"/>
              <w:rPr>
                <w:rFonts w:ascii="Times New Roman" w:hAnsi="Times New Roman" w:cs="Times New Roman"/>
                <w:b/>
                <w:sz w:val="24"/>
                <w:szCs w:val="24"/>
              </w:rPr>
            </w:pPr>
          </w:p>
          <w:p w:rsidR="00990323" w:rsidRPr="00A81634" w:rsidRDefault="00990323" w:rsidP="006C6520">
            <w:pPr>
              <w:spacing w:after="0" w:line="240" w:lineRule="auto"/>
              <w:ind w:left="176"/>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990323" w:rsidRPr="00A81634" w:rsidRDefault="00990323" w:rsidP="006C6520">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990323" w:rsidRPr="00A81634" w:rsidRDefault="00990323" w:rsidP="006C6520">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887C5C" w:rsidRPr="00A81634" w:rsidTr="00887C5C">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887C5C" w:rsidRPr="00A81634" w:rsidRDefault="00887C5C" w:rsidP="006C6520">
            <w:pPr>
              <w:spacing w:after="0" w:line="240" w:lineRule="auto"/>
              <w:ind w:left="-567"/>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887C5C" w:rsidRPr="00A81634" w:rsidRDefault="00887C5C" w:rsidP="006C6520">
            <w:pPr>
              <w:spacing w:after="0" w:line="240" w:lineRule="auto"/>
              <w:ind w:left="176"/>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887C5C" w:rsidRPr="002E22A7" w:rsidRDefault="00887C5C" w:rsidP="00887C5C">
            <w:pPr>
              <w:spacing w:after="0" w:line="240" w:lineRule="auto"/>
              <w:ind w:left="-567"/>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887C5C" w:rsidRPr="00A81634" w:rsidRDefault="00887C5C" w:rsidP="00887C5C">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auto"/>
              <w:left w:val="single" w:sz="4" w:space="0" w:color="000000"/>
              <w:bottom w:val="single" w:sz="4" w:space="0" w:color="000000"/>
              <w:right w:val="single" w:sz="4" w:space="0" w:color="000000"/>
            </w:tcBorders>
          </w:tcPr>
          <w:p w:rsidR="00887C5C" w:rsidRPr="00A81634" w:rsidRDefault="00887C5C" w:rsidP="00887C5C">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000000"/>
              <w:bottom w:val="single" w:sz="4" w:space="0" w:color="000000"/>
              <w:right w:val="single" w:sz="4" w:space="0" w:color="000000"/>
            </w:tcBorders>
          </w:tcPr>
          <w:p w:rsidR="00887C5C" w:rsidRPr="00A81634" w:rsidRDefault="00887C5C"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887C5C" w:rsidRPr="00A81634" w:rsidRDefault="00887C5C" w:rsidP="006C6520">
            <w:pPr>
              <w:spacing w:after="0" w:line="240" w:lineRule="auto"/>
              <w:ind w:left="-567"/>
              <w:rPr>
                <w:rFonts w:ascii="Times New Roman" w:hAnsi="Times New Roman" w:cs="Times New Roman"/>
                <w:sz w:val="24"/>
                <w:szCs w:val="24"/>
              </w:rPr>
            </w:pPr>
          </w:p>
        </w:tc>
      </w:tr>
      <w:tr w:rsidR="00887C5C" w:rsidRPr="00A81634" w:rsidTr="006C652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76"/>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567"/>
              <w:rPr>
                <w:rFonts w:ascii="Times New Roman" w:hAnsi="Times New Roman" w:cs="Times New Roman"/>
                <w:sz w:val="24"/>
                <w:szCs w:val="24"/>
              </w:rPr>
            </w:pPr>
          </w:p>
        </w:tc>
      </w:tr>
      <w:tr w:rsidR="00887C5C" w:rsidRPr="00A81634" w:rsidTr="00887C5C">
        <w:trPr>
          <w:trHeight w:val="70"/>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2</w:t>
            </w:r>
            <w:r w:rsidR="000A70E0">
              <w:rPr>
                <w:rFonts w:ascii="Times New Roman" w:hAnsi="Times New Roman" w:cs="Times New Roman"/>
                <w:sz w:val="24"/>
                <w:szCs w:val="24"/>
              </w:rPr>
              <w:t>70</w:t>
            </w:r>
          </w:p>
        </w:tc>
      </w:tr>
      <w:tr w:rsidR="00887C5C" w:rsidRPr="00A81634" w:rsidTr="00887C5C">
        <w:tc>
          <w:tcPr>
            <w:tcW w:w="1951" w:type="dxa"/>
            <w:vMerge/>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13</w:t>
            </w:r>
            <w:r w:rsidR="000A70E0">
              <w:rPr>
                <w:rFonts w:ascii="Times New Roman" w:hAnsi="Times New Roman" w:cs="Times New Roman"/>
                <w:sz w:val="24"/>
                <w:szCs w:val="24"/>
              </w:rPr>
              <w:t>5</w:t>
            </w:r>
          </w:p>
        </w:tc>
      </w:tr>
      <w:tr w:rsidR="00887C5C" w:rsidRPr="00A81634" w:rsidTr="00887C5C">
        <w:tc>
          <w:tcPr>
            <w:tcW w:w="1951" w:type="dxa"/>
            <w:vMerge/>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uppressAutoHyphens w:val="0"/>
              <w:autoSpaceDE w:val="0"/>
              <w:autoSpaceDN w:val="0"/>
              <w:adjustRightInd w:val="0"/>
              <w:spacing w:after="0" w:line="240" w:lineRule="auto"/>
              <w:ind w:left="176"/>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13</w:t>
            </w:r>
            <w:r w:rsidR="000A70E0">
              <w:rPr>
                <w:rFonts w:ascii="Times New Roman" w:hAnsi="Times New Roman" w:cs="Times New Roman"/>
                <w:sz w:val="24"/>
                <w:szCs w:val="24"/>
              </w:rPr>
              <w:t>5</w:t>
            </w:r>
          </w:p>
        </w:tc>
      </w:tr>
      <w:tr w:rsidR="00887C5C" w:rsidRPr="00A81634" w:rsidTr="00887C5C">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887C5C" w:rsidRPr="00A81634" w:rsidRDefault="00887C5C"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1" w:type="dxa"/>
            <w:gridSpan w:val="2"/>
            <w:tcBorders>
              <w:top w:val="single" w:sz="4" w:space="0" w:color="000000"/>
              <w:left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0" w:type="dxa"/>
            <w:tcBorders>
              <w:top w:val="single" w:sz="4" w:space="0" w:color="000000"/>
              <w:left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134" w:type="dxa"/>
            <w:tcBorders>
              <w:top w:val="single" w:sz="4" w:space="0" w:color="000000"/>
              <w:left w:val="single" w:sz="4" w:space="0" w:color="000000"/>
              <w:right w:val="single" w:sz="4" w:space="0" w:color="000000"/>
            </w:tcBorders>
            <w:vAlign w:val="center"/>
          </w:tcPr>
          <w:p w:rsidR="00887C5C" w:rsidRPr="00A81634" w:rsidRDefault="00887C5C" w:rsidP="006C6520">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887C5C" w:rsidRPr="00A81634" w:rsidRDefault="009F4D9C" w:rsidP="006C652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68</w:t>
            </w:r>
          </w:p>
        </w:tc>
      </w:tr>
      <w:tr w:rsidR="00887C5C" w:rsidRPr="00A81634" w:rsidTr="00887C5C">
        <w:tc>
          <w:tcPr>
            <w:tcW w:w="1951"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2</w:t>
            </w:r>
            <w:r w:rsidR="000A70E0">
              <w:rPr>
                <w:rFonts w:ascii="Times New Roman" w:hAnsi="Times New Roman" w:cs="Times New Roman"/>
                <w:sz w:val="24"/>
                <w:szCs w:val="24"/>
              </w:rPr>
              <w:t>70</w:t>
            </w:r>
          </w:p>
        </w:tc>
      </w:tr>
      <w:tr w:rsidR="00887C5C" w:rsidRPr="00A81634" w:rsidTr="00887C5C">
        <w:tc>
          <w:tcPr>
            <w:tcW w:w="1951"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2</w:t>
            </w:r>
            <w:r w:rsidR="000A70E0">
              <w:rPr>
                <w:rFonts w:ascii="Times New Roman" w:hAnsi="Times New Roman" w:cs="Times New Roman"/>
                <w:sz w:val="24"/>
                <w:szCs w:val="24"/>
              </w:rPr>
              <w:t>70</w:t>
            </w:r>
          </w:p>
        </w:tc>
      </w:tr>
      <w:tr w:rsidR="00887C5C" w:rsidRPr="00A81634" w:rsidTr="00887C5C">
        <w:tc>
          <w:tcPr>
            <w:tcW w:w="1951"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6C652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34</w:t>
            </w:r>
          </w:p>
        </w:tc>
      </w:tr>
      <w:tr w:rsidR="00887C5C" w:rsidRPr="00A81634" w:rsidTr="00887C5C">
        <w:trPr>
          <w:trHeight w:val="394"/>
        </w:trPr>
        <w:tc>
          <w:tcPr>
            <w:tcW w:w="1951" w:type="dxa"/>
            <w:vMerge w:val="restart"/>
            <w:tcBorders>
              <w:top w:val="single" w:sz="4" w:space="0" w:color="000000"/>
              <w:left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887C5C" w:rsidRPr="00A81634" w:rsidRDefault="00887C5C" w:rsidP="006C6520">
            <w:pPr>
              <w:ind w:left="176"/>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gridSpan w:val="2"/>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850" w:type="dxa"/>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134" w:type="dxa"/>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13</w:t>
            </w:r>
            <w:r w:rsidR="000A70E0">
              <w:rPr>
                <w:rFonts w:ascii="Times New Roman" w:hAnsi="Times New Roman" w:cs="Times New Roman"/>
                <w:sz w:val="24"/>
                <w:szCs w:val="24"/>
              </w:rPr>
              <w:t>5</w:t>
            </w:r>
          </w:p>
        </w:tc>
      </w:tr>
      <w:tr w:rsidR="00887C5C" w:rsidRPr="00A81634" w:rsidTr="00887C5C">
        <w:trPr>
          <w:trHeight w:val="598"/>
        </w:trPr>
        <w:tc>
          <w:tcPr>
            <w:tcW w:w="1951" w:type="dxa"/>
            <w:vMerge/>
            <w:tcBorders>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887C5C" w:rsidRPr="00A81634" w:rsidRDefault="00887C5C" w:rsidP="006C6520">
            <w:pPr>
              <w:ind w:left="176"/>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gridSpan w:val="2"/>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850" w:type="dxa"/>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134" w:type="dxa"/>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13</w:t>
            </w:r>
            <w:r w:rsidR="000A70E0">
              <w:rPr>
                <w:rFonts w:ascii="Times New Roman" w:hAnsi="Times New Roman" w:cs="Times New Roman"/>
                <w:sz w:val="24"/>
                <w:szCs w:val="24"/>
              </w:rPr>
              <w:t>5</w:t>
            </w:r>
          </w:p>
        </w:tc>
      </w:tr>
      <w:tr w:rsidR="00887C5C" w:rsidRPr="00A81634" w:rsidTr="00887C5C">
        <w:tc>
          <w:tcPr>
            <w:tcW w:w="1951"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AC3D62" w:rsidP="006C6520">
            <w:pPr>
              <w:spacing w:after="0" w:line="240" w:lineRule="auto"/>
              <w:ind w:left="176"/>
              <w:rPr>
                <w:rFonts w:ascii="Times New Roman" w:hAnsi="Times New Roman" w:cs="Times New Roman"/>
                <w:sz w:val="24"/>
                <w:szCs w:val="24"/>
              </w:rPr>
            </w:pPr>
            <w:r>
              <w:rPr>
                <w:rFonts w:ascii="Times New Roman" w:hAnsi="Times New Roman" w:cs="Times New Roman"/>
                <w:sz w:val="24"/>
                <w:szCs w:val="24"/>
              </w:rPr>
              <w:t>Труд (</w:t>
            </w:r>
            <w:r w:rsidR="00887C5C" w:rsidRPr="00A81634">
              <w:rPr>
                <w:rFonts w:ascii="Times New Roman" w:hAnsi="Times New Roman" w:cs="Times New Roman"/>
                <w:sz w:val="24"/>
                <w:szCs w:val="24"/>
              </w:rPr>
              <w:t>Технология</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13</w:t>
            </w:r>
            <w:r w:rsidR="000A70E0">
              <w:rPr>
                <w:rFonts w:ascii="Times New Roman" w:hAnsi="Times New Roman" w:cs="Times New Roman"/>
                <w:sz w:val="24"/>
                <w:szCs w:val="24"/>
              </w:rPr>
              <w:t>5</w:t>
            </w:r>
          </w:p>
        </w:tc>
      </w:tr>
      <w:tr w:rsidR="00887C5C" w:rsidRPr="00A81634" w:rsidTr="00887C5C">
        <w:trPr>
          <w:trHeight w:val="759"/>
        </w:trPr>
        <w:tc>
          <w:tcPr>
            <w:tcW w:w="1951" w:type="dxa"/>
            <w:tcBorders>
              <w:top w:val="single" w:sz="4" w:space="0" w:color="000000"/>
              <w:left w:val="single" w:sz="4" w:space="0" w:color="000000"/>
              <w:right w:val="single" w:sz="4" w:space="0" w:color="000000"/>
            </w:tcBorders>
            <w:vAlign w:val="center"/>
          </w:tcPr>
          <w:p w:rsidR="00887C5C" w:rsidRPr="00A81634" w:rsidRDefault="00887C5C"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887C5C" w:rsidRPr="00A81634" w:rsidRDefault="00887C5C"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gridSpan w:val="2"/>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850" w:type="dxa"/>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134" w:type="dxa"/>
            <w:tcBorders>
              <w:top w:val="single" w:sz="4" w:space="0" w:color="000000"/>
              <w:left w:val="single" w:sz="4" w:space="0" w:color="000000"/>
              <w:right w:val="single" w:sz="4" w:space="0" w:color="000000"/>
            </w:tcBorders>
            <w:vAlign w:val="center"/>
          </w:tcPr>
          <w:p w:rsidR="00887C5C" w:rsidRPr="00A81634" w:rsidRDefault="00887C5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13</w:t>
            </w:r>
            <w:r w:rsidR="000A70E0">
              <w:rPr>
                <w:rFonts w:ascii="Times New Roman" w:hAnsi="Times New Roman" w:cs="Times New Roman"/>
                <w:sz w:val="24"/>
                <w:szCs w:val="24"/>
              </w:rPr>
              <w:t>5</w:t>
            </w:r>
          </w:p>
        </w:tc>
      </w:tr>
      <w:tr w:rsidR="00887C5C" w:rsidRPr="00A81634" w:rsidTr="00887C5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6C652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396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0A70E0" w:rsidP="00887C5C">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 xml:space="preserve"> 408</w:t>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0A70E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 xml:space="preserve"> </w:t>
            </w:r>
            <w:r w:rsidR="000A70E0">
              <w:rPr>
                <w:rFonts w:ascii="Times New Roman" w:hAnsi="Times New Roman" w:cs="Times New Roman"/>
                <w:b/>
                <w:sz w:val="24"/>
                <w:szCs w:val="24"/>
              </w:rPr>
              <w:t xml:space="preserve"> 442</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0A70E0" w:rsidP="00887C5C">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 xml:space="preserve"> 476</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0A70E0" w:rsidP="006C652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 xml:space="preserve"> 1722</w:t>
            </w:r>
          </w:p>
        </w:tc>
      </w:tr>
      <w:tr w:rsidR="00887C5C" w:rsidRPr="00A81634" w:rsidTr="00887C5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142"/>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6C6520">
            <w:pPr>
              <w:spacing w:after="0" w:line="240" w:lineRule="auto"/>
              <w:ind w:left="-391"/>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887C5C" w:rsidP="009F4D9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 xml:space="preserve"> 33</w:t>
            </w:r>
          </w:p>
        </w:tc>
        <w:tc>
          <w:tcPr>
            <w:tcW w:w="1276" w:type="dxa"/>
            <w:tcBorders>
              <w:top w:val="single" w:sz="4" w:space="0" w:color="000000"/>
              <w:left w:val="single" w:sz="4" w:space="0" w:color="000000"/>
              <w:bottom w:val="single" w:sz="4" w:space="0" w:color="000000"/>
              <w:right w:val="single" w:sz="4" w:space="0" w:color="000000"/>
            </w:tcBorders>
            <w:vAlign w:val="center"/>
          </w:tcPr>
          <w:p w:rsidR="00887C5C" w:rsidRPr="00A81634" w:rsidRDefault="009F4D9C" w:rsidP="006C652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r>
      <w:tr w:rsidR="009F4D9C" w:rsidRPr="00A81634" w:rsidTr="00887C5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6C6520">
            <w:pPr>
              <w:spacing w:after="0" w:line="240" w:lineRule="auto"/>
              <w:ind w:left="142"/>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6C652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396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F4D9C" w:rsidRPr="00A81634" w:rsidRDefault="000A70E0" w:rsidP="006B083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408</w:t>
            </w:r>
          </w:p>
        </w:tc>
        <w:tc>
          <w:tcPr>
            <w:tcW w:w="850"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0A70E0" w:rsidP="009F4D9C">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442</w:t>
            </w:r>
          </w:p>
          <w:p w:rsidR="009F4D9C" w:rsidRPr="00A81634" w:rsidRDefault="009F4D9C" w:rsidP="00887C5C">
            <w:pPr>
              <w:spacing w:after="0" w:line="240" w:lineRule="auto"/>
              <w:ind w:left="-391"/>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0A70E0" w:rsidP="00887C5C">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476</w:t>
            </w:r>
          </w:p>
        </w:tc>
        <w:tc>
          <w:tcPr>
            <w:tcW w:w="1276"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0A70E0" w:rsidP="006C652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1722</w:t>
            </w:r>
          </w:p>
        </w:tc>
      </w:tr>
      <w:tr w:rsidR="009F4D9C" w:rsidRPr="00A81634" w:rsidTr="00887C5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6C6520">
            <w:pPr>
              <w:spacing w:after="0" w:line="240" w:lineRule="auto"/>
              <w:ind w:left="142"/>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9F4D9C" w:rsidRDefault="009F4D9C" w:rsidP="009F4D9C">
            <w:pPr>
              <w:spacing w:after="0" w:line="240" w:lineRule="auto"/>
              <w:ind w:left="-391"/>
              <w:jc w:val="center"/>
              <w:rPr>
                <w:rFonts w:ascii="Times New Roman" w:hAnsi="Times New Roman" w:cs="Times New Roman"/>
                <w:sz w:val="24"/>
                <w:szCs w:val="24"/>
              </w:rPr>
            </w:pPr>
          </w:p>
          <w:p w:rsidR="009F4D9C" w:rsidRPr="00A81634" w:rsidRDefault="009F4D9C" w:rsidP="009F4D9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p w:rsidR="009F4D9C" w:rsidRPr="00A81634" w:rsidRDefault="009F4D9C" w:rsidP="006C6520">
            <w:pPr>
              <w:spacing w:after="0" w:line="240" w:lineRule="auto"/>
              <w:ind w:left="-391"/>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887C5C">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1276"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6C652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264</w:t>
            </w:r>
          </w:p>
        </w:tc>
      </w:tr>
      <w:tr w:rsidR="009F4D9C" w:rsidRPr="00A81634" w:rsidTr="00887C5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6C6520">
            <w:pPr>
              <w:spacing w:after="0" w:line="240" w:lineRule="auto"/>
              <w:ind w:left="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F4D9C" w:rsidRPr="009B22D5" w:rsidRDefault="009F4D9C" w:rsidP="009F4D9C">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p w:rsidR="009F4D9C" w:rsidRPr="009B22D5" w:rsidRDefault="009F4D9C" w:rsidP="006C6520">
            <w:pPr>
              <w:spacing w:after="0" w:line="240" w:lineRule="auto"/>
              <w:ind w:left="-391"/>
              <w:jc w:val="center"/>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F4D9C" w:rsidRPr="009B22D5" w:rsidRDefault="009F4D9C" w:rsidP="00887C5C">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tc>
        <w:tc>
          <w:tcPr>
            <w:tcW w:w="850" w:type="dxa"/>
            <w:tcBorders>
              <w:top w:val="single" w:sz="4" w:space="0" w:color="000000"/>
              <w:left w:val="single" w:sz="4" w:space="0" w:color="000000"/>
              <w:bottom w:val="single" w:sz="4" w:space="0" w:color="000000"/>
              <w:right w:val="single" w:sz="4" w:space="0" w:color="000000"/>
            </w:tcBorders>
            <w:vAlign w:val="center"/>
          </w:tcPr>
          <w:p w:rsidR="009F4D9C" w:rsidRPr="009B22D5" w:rsidRDefault="009F4D9C" w:rsidP="00887C5C">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9F4D9C" w:rsidRPr="009B22D5" w:rsidRDefault="009F4D9C" w:rsidP="00887C5C">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tc>
        <w:tc>
          <w:tcPr>
            <w:tcW w:w="1276" w:type="dxa"/>
            <w:tcBorders>
              <w:top w:val="single" w:sz="4" w:space="0" w:color="000000"/>
              <w:left w:val="single" w:sz="4" w:space="0" w:color="000000"/>
              <w:bottom w:val="single" w:sz="4" w:space="0" w:color="000000"/>
              <w:right w:val="single" w:sz="4" w:space="0" w:color="000000"/>
            </w:tcBorders>
            <w:vAlign w:val="center"/>
          </w:tcPr>
          <w:p w:rsidR="009F4D9C" w:rsidRPr="009B22D5" w:rsidRDefault="009F4D9C" w:rsidP="006C652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264</w:t>
            </w:r>
          </w:p>
        </w:tc>
      </w:tr>
      <w:tr w:rsidR="009F4D9C" w:rsidRPr="00A81634" w:rsidTr="00887C5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6C6520">
            <w:pPr>
              <w:spacing w:after="0" w:line="240" w:lineRule="auto"/>
              <w:ind w:left="-567"/>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9F4D9C" w:rsidP="006C652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462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F4D9C" w:rsidRPr="00A81634" w:rsidRDefault="000A70E0" w:rsidP="006B083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474</w:t>
            </w:r>
          </w:p>
        </w:tc>
        <w:tc>
          <w:tcPr>
            <w:tcW w:w="850"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0A70E0" w:rsidP="009F4D9C">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508</w:t>
            </w:r>
          </w:p>
          <w:p w:rsidR="009F4D9C" w:rsidRPr="00A81634" w:rsidRDefault="009F4D9C" w:rsidP="00887C5C">
            <w:pPr>
              <w:spacing w:after="0" w:line="240" w:lineRule="auto"/>
              <w:ind w:left="-391"/>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0A70E0" w:rsidP="00887C5C">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542</w:t>
            </w:r>
          </w:p>
        </w:tc>
        <w:tc>
          <w:tcPr>
            <w:tcW w:w="1276" w:type="dxa"/>
            <w:tcBorders>
              <w:top w:val="single" w:sz="4" w:space="0" w:color="000000"/>
              <w:left w:val="single" w:sz="4" w:space="0" w:color="000000"/>
              <w:bottom w:val="single" w:sz="4" w:space="0" w:color="000000"/>
              <w:right w:val="single" w:sz="4" w:space="0" w:color="000000"/>
            </w:tcBorders>
            <w:vAlign w:val="center"/>
          </w:tcPr>
          <w:p w:rsidR="009F4D9C" w:rsidRPr="00A81634" w:rsidRDefault="000A70E0" w:rsidP="006C6520">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1986</w:t>
            </w:r>
          </w:p>
        </w:tc>
      </w:tr>
    </w:tbl>
    <w:p w:rsidR="00990323" w:rsidRPr="00F63254" w:rsidRDefault="00990323" w:rsidP="00990323">
      <w:pPr>
        <w:spacing w:after="0" w:line="360" w:lineRule="auto"/>
        <w:ind w:left="-567"/>
        <w:jc w:val="center"/>
        <w:rPr>
          <w:rFonts w:ascii="Times New Roman" w:hAnsi="Times New Roman" w:cs="Times New Roman"/>
          <w:sz w:val="28"/>
          <w:szCs w:val="28"/>
        </w:rPr>
      </w:pPr>
    </w:p>
    <w:p w:rsidR="00990323" w:rsidRPr="00F63254" w:rsidRDefault="00990323" w:rsidP="00990323">
      <w:pPr>
        <w:spacing w:after="0" w:line="360" w:lineRule="auto"/>
        <w:ind w:left="-567"/>
        <w:jc w:val="center"/>
        <w:rPr>
          <w:rFonts w:ascii="Times New Roman" w:hAnsi="Times New Roman" w:cs="Times New Roman"/>
          <w:sz w:val="28"/>
          <w:szCs w:val="28"/>
        </w:rPr>
      </w:pPr>
    </w:p>
    <w:p w:rsidR="00990323" w:rsidRPr="00F63254" w:rsidRDefault="00990323" w:rsidP="00990323">
      <w:pPr>
        <w:spacing w:after="0" w:line="360" w:lineRule="auto"/>
        <w:ind w:left="-567"/>
        <w:jc w:val="center"/>
        <w:rPr>
          <w:rFonts w:ascii="Times New Roman" w:hAnsi="Times New Roman" w:cs="Times New Roman"/>
          <w:sz w:val="28"/>
          <w:szCs w:val="28"/>
        </w:rPr>
      </w:pPr>
    </w:p>
    <w:p w:rsidR="00990323" w:rsidRPr="00F63254" w:rsidRDefault="00990323" w:rsidP="00990323">
      <w:pPr>
        <w:spacing w:after="0" w:line="360" w:lineRule="auto"/>
        <w:ind w:left="-567"/>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1134"/>
        <w:gridCol w:w="850"/>
        <w:gridCol w:w="851"/>
        <w:gridCol w:w="850"/>
        <w:gridCol w:w="1276"/>
      </w:tblGrid>
      <w:tr w:rsidR="00990323" w:rsidRPr="00A81634" w:rsidTr="006C6520">
        <w:tc>
          <w:tcPr>
            <w:tcW w:w="9889" w:type="dxa"/>
            <w:gridSpan w:val="7"/>
            <w:tcBorders>
              <w:top w:val="single" w:sz="4" w:space="0" w:color="000000"/>
              <w:left w:val="single" w:sz="4" w:space="0" w:color="000000"/>
              <w:bottom w:val="single" w:sz="4" w:space="0" w:color="000000"/>
              <w:right w:val="single" w:sz="4" w:space="0" w:color="000000"/>
            </w:tcBorders>
          </w:tcPr>
          <w:p w:rsidR="00990323" w:rsidRDefault="00990323" w:rsidP="006C6520">
            <w:pPr>
              <w:spacing w:after="120" w:line="240" w:lineRule="auto"/>
              <w:ind w:left="-567"/>
              <w:jc w:val="center"/>
              <w:rPr>
                <w:rFonts w:ascii="Times New Roman" w:hAnsi="Times New Roman" w:cs="Times New Roman"/>
                <w:b/>
                <w:color w:val="auto"/>
                <w:sz w:val="24"/>
                <w:szCs w:val="24"/>
              </w:rPr>
            </w:pPr>
            <w:r w:rsidRPr="00A81634">
              <w:rPr>
                <w:rFonts w:ascii="Times New Roman" w:hAnsi="Times New Roman" w:cs="Times New Roman"/>
                <w:sz w:val="24"/>
                <w:szCs w:val="24"/>
              </w:rPr>
              <w:br w:type="page"/>
            </w:r>
            <w:r>
              <w:rPr>
                <w:rFonts w:ascii="Times New Roman" w:hAnsi="Times New Roman" w:cs="Times New Roman"/>
                <w:b/>
                <w:sz w:val="24"/>
                <w:szCs w:val="24"/>
              </w:rPr>
              <w:t xml:space="preserve"> </w:t>
            </w:r>
            <w:r w:rsidRPr="00A81634">
              <w:rPr>
                <w:rFonts w:ascii="Times New Roman" w:hAnsi="Times New Roman" w:cs="Times New Roman"/>
                <w:b/>
                <w:sz w:val="24"/>
                <w:szCs w:val="24"/>
              </w:rPr>
              <w:t xml:space="preserve"> </w:t>
            </w:r>
            <w:r>
              <w:rPr>
                <w:rFonts w:ascii="Times New Roman" w:hAnsi="Times New Roman" w:cs="Times New Roman"/>
                <w:b/>
                <w:sz w:val="24"/>
                <w:szCs w:val="24"/>
              </w:rPr>
              <w:t>Н</w:t>
            </w:r>
            <w:r w:rsidRPr="00A81634">
              <w:rPr>
                <w:rFonts w:ascii="Times New Roman" w:hAnsi="Times New Roman" w:cs="Times New Roman"/>
                <w:b/>
                <w:sz w:val="24"/>
                <w:szCs w:val="24"/>
              </w:rPr>
              <w:t>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w:t>
            </w:r>
          </w:p>
          <w:p w:rsidR="00990323" w:rsidRPr="00A81634" w:rsidRDefault="00990323" w:rsidP="004F3C27">
            <w:pPr>
              <w:spacing w:after="120" w:line="240" w:lineRule="auto"/>
              <w:ind w:left="-567"/>
              <w:jc w:val="center"/>
              <w:rPr>
                <w:rFonts w:ascii="Times New Roman" w:hAnsi="Times New Roman" w:cs="Times New Roman"/>
                <w:b/>
                <w:sz w:val="24"/>
                <w:szCs w:val="24"/>
              </w:rPr>
            </w:pPr>
            <w:r w:rsidRPr="00990323">
              <w:rPr>
                <w:rFonts w:ascii="Times New Roman" w:hAnsi="Times New Roman" w:cs="Times New Roman"/>
                <w:b/>
                <w:color w:val="auto"/>
                <w:sz w:val="24"/>
                <w:szCs w:val="24"/>
                <w:u w:val="single"/>
              </w:rPr>
              <w:t>(неполный учебный день для заочной формы  обучения</w:t>
            </w:r>
            <w:r>
              <w:rPr>
                <w:rFonts w:ascii="Times New Roman" w:hAnsi="Times New Roman" w:cs="Times New Roman"/>
                <w:b/>
                <w:color w:val="auto"/>
                <w:sz w:val="24"/>
                <w:szCs w:val="24"/>
              </w:rPr>
              <w:t xml:space="preserve">) </w:t>
            </w:r>
            <w:r w:rsidRPr="00A81634">
              <w:rPr>
                <w:rFonts w:ascii="Times New Roman" w:hAnsi="Times New Roman" w:cs="Times New Roman"/>
                <w:b/>
                <w:color w:val="auto"/>
                <w:sz w:val="24"/>
                <w:szCs w:val="24"/>
              </w:rPr>
              <w:t xml:space="preserve">(вариант </w:t>
            </w:r>
            <w:r>
              <w:rPr>
                <w:rFonts w:ascii="Times New Roman" w:hAnsi="Times New Roman" w:cs="Times New Roman"/>
                <w:b/>
                <w:color w:val="auto"/>
                <w:sz w:val="24"/>
                <w:szCs w:val="24"/>
              </w:rPr>
              <w:t>7.</w:t>
            </w:r>
            <w:r w:rsidR="004F3C27">
              <w:rPr>
                <w:rFonts w:ascii="Times New Roman" w:hAnsi="Times New Roman" w:cs="Times New Roman"/>
                <w:b/>
                <w:color w:val="auto"/>
                <w:sz w:val="24"/>
                <w:szCs w:val="24"/>
              </w:rPr>
              <w:t>1</w:t>
            </w:r>
            <w:r w:rsidRPr="00A81634">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sidR="004F3C27">
              <w:rPr>
                <w:rFonts w:ascii="Times New Roman" w:hAnsi="Times New Roman" w:cs="Times New Roman"/>
                <w:b/>
                <w:sz w:val="24"/>
                <w:szCs w:val="24"/>
              </w:rPr>
              <w:t xml:space="preserve"> </w:t>
            </w:r>
          </w:p>
        </w:tc>
      </w:tr>
      <w:tr w:rsidR="00990323" w:rsidRPr="00A81634" w:rsidTr="006C6520">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990323" w:rsidRPr="00A81634" w:rsidRDefault="00990323" w:rsidP="006C6520">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990323" w:rsidRPr="00A81634" w:rsidRDefault="00990323" w:rsidP="006C6520">
            <w:pPr>
              <w:spacing w:after="0" w:line="240" w:lineRule="auto"/>
              <w:ind w:left="176"/>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990323" w:rsidRPr="00A81634" w:rsidRDefault="00990323" w:rsidP="006C6520">
            <w:pPr>
              <w:spacing w:after="0" w:line="240" w:lineRule="auto"/>
              <w:ind w:left="176"/>
              <w:rPr>
                <w:rFonts w:ascii="Times New Roman" w:hAnsi="Times New Roman" w:cs="Times New Roman"/>
                <w:b/>
                <w:sz w:val="24"/>
                <w:szCs w:val="24"/>
              </w:rPr>
            </w:pPr>
          </w:p>
          <w:p w:rsidR="00990323" w:rsidRPr="00A81634" w:rsidRDefault="00990323" w:rsidP="006C6520">
            <w:pPr>
              <w:spacing w:after="0" w:line="240" w:lineRule="auto"/>
              <w:ind w:left="176"/>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4"/>
            <w:tcBorders>
              <w:top w:val="single" w:sz="4" w:space="0" w:color="000000"/>
              <w:left w:val="single" w:sz="4" w:space="0" w:color="000000"/>
              <w:bottom w:val="single" w:sz="4" w:space="0" w:color="auto"/>
              <w:right w:val="single" w:sz="4" w:space="0" w:color="000000"/>
            </w:tcBorders>
          </w:tcPr>
          <w:p w:rsidR="00990323" w:rsidRPr="00A81634" w:rsidRDefault="00990323" w:rsidP="006C6520">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990323" w:rsidRPr="00A81634" w:rsidRDefault="00990323" w:rsidP="006C6520">
            <w:pPr>
              <w:tabs>
                <w:tab w:val="left" w:pos="525"/>
              </w:tabs>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990323" w:rsidRPr="00A81634" w:rsidRDefault="00990323" w:rsidP="006C6520">
            <w:pPr>
              <w:tabs>
                <w:tab w:val="left" w:pos="525"/>
              </w:tabs>
              <w:spacing w:after="0" w:line="240" w:lineRule="auto"/>
              <w:ind w:left="-567"/>
              <w:rPr>
                <w:rFonts w:ascii="Times New Roman" w:hAnsi="Times New Roman" w:cs="Times New Roman"/>
                <w:b/>
                <w:sz w:val="24"/>
                <w:szCs w:val="24"/>
              </w:rPr>
            </w:pPr>
          </w:p>
        </w:tc>
      </w:tr>
      <w:tr w:rsidR="004F3C27" w:rsidRPr="00A81634" w:rsidTr="00264616">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4F3C27" w:rsidRPr="00A81634" w:rsidRDefault="004F3C27" w:rsidP="006C6520">
            <w:pPr>
              <w:spacing w:after="0" w:line="240" w:lineRule="auto"/>
              <w:ind w:left="-567"/>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4F3C27" w:rsidRPr="00A81634" w:rsidRDefault="004F3C27" w:rsidP="006C6520">
            <w:pPr>
              <w:spacing w:after="0" w:line="240" w:lineRule="auto"/>
              <w:ind w:left="176"/>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4F3C27" w:rsidRPr="00A81634" w:rsidRDefault="004F3C27"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p w:rsidR="004F3C27" w:rsidRPr="002E22A7" w:rsidRDefault="004F3C27" w:rsidP="006C6520">
            <w:pPr>
              <w:spacing w:after="0" w:line="240" w:lineRule="auto"/>
              <w:ind w:left="-567"/>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p>
        </w:tc>
        <w:tc>
          <w:tcPr>
            <w:tcW w:w="850" w:type="dxa"/>
            <w:tcBorders>
              <w:top w:val="single" w:sz="4" w:space="0" w:color="auto"/>
              <w:left w:val="single" w:sz="4" w:space="0" w:color="000000"/>
              <w:bottom w:val="single" w:sz="4" w:space="0" w:color="000000"/>
              <w:right w:val="single" w:sz="4" w:space="0" w:color="000000"/>
            </w:tcBorders>
          </w:tcPr>
          <w:p w:rsidR="004F3C27" w:rsidRPr="00A81634" w:rsidRDefault="004F3C27"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000000"/>
              <w:right w:val="single" w:sz="4" w:space="0" w:color="auto"/>
            </w:tcBorders>
          </w:tcPr>
          <w:p w:rsidR="004F3C27" w:rsidRPr="00A81634" w:rsidRDefault="004F3C27"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000000"/>
              <w:right w:val="single" w:sz="4" w:space="0" w:color="000000"/>
            </w:tcBorders>
          </w:tcPr>
          <w:p w:rsidR="004F3C27" w:rsidRPr="00A81634" w:rsidRDefault="004F3C27"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4F3C27" w:rsidRPr="00A81634" w:rsidRDefault="004F3C27" w:rsidP="006C6520">
            <w:pPr>
              <w:spacing w:after="0" w:line="240" w:lineRule="auto"/>
              <w:ind w:left="-567"/>
              <w:rPr>
                <w:rFonts w:ascii="Times New Roman" w:hAnsi="Times New Roman" w:cs="Times New Roman"/>
                <w:sz w:val="24"/>
                <w:szCs w:val="24"/>
              </w:rPr>
            </w:pPr>
          </w:p>
        </w:tc>
      </w:tr>
      <w:tr w:rsidR="00990323" w:rsidRPr="00A81634" w:rsidTr="006C6520">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990323" w:rsidRPr="00A81634" w:rsidRDefault="00990323" w:rsidP="006C6520">
            <w:pPr>
              <w:spacing w:after="0" w:line="240" w:lineRule="auto"/>
              <w:ind w:left="176"/>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5"/>
            <w:tcBorders>
              <w:top w:val="single" w:sz="4" w:space="0" w:color="000000"/>
              <w:left w:val="single" w:sz="4" w:space="0" w:color="000000"/>
              <w:bottom w:val="single" w:sz="4" w:space="0" w:color="000000"/>
              <w:right w:val="single" w:sz="4" w:space="0" w:color="000000"/>
            </w:tcBorders>
            <w:vAlign w:val="center"/>
          </w:tcPr>
          <w:p w:rsidR="00990323" w:rsidRPr="00A81634" w:rsidRDefault="00990323" w:rsidP="006C6520">
            <w:pPr>
              <w:spacing w:after="0" w:line="240" w:lineRule="auto"/>
              <w:ind w:left="-567"/>
              <w:rPr>
                <w:rFonts w:ascii="Times New Roman" w:hAnsi="Times New Roman" w:cs="Times New Roman"/>
                <w:sz w:val="24"/>
                <w:szCs w:val="24"/>
              </w:rPr>
            </w:pPr>
          </w:p>
        </w:tc>
      </w:tr>
      <w:tr w:rsidR="004F3C27" w:rsidRPr="00A81634" w:rsidTr="00264616">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0"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1" w:type="dxa"/>
            <w:tcBorders>
              <w:top w:val="single" w:sz="4" w:space="0" w:color="000000"/>
              <w:left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0" w:type="dxa"/>
            <w:tcBorders>
              <w:top w:val="single" w:sz="4" w:space="0" w:color="000000"/>
              <w:left w:val="single" w:sz="4" w:space="0" w:color="auto"/>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8</w:t>
            </w:r>
          </w:p>
        </w:tc>
      </w:tr>
      <w:tr w:rsidR="004F3C27" w:rsidRPr="00A81634" w:rsidTr="00264616">
        <w:tc>
          <w:tcPr>
            <w:tcW w:w="1951" w:type="dxa"/>
            <w:vMerge/>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4F3C27" w:rsidRPr="00A81634" w:rsidTr="00264616">
        <w:tc>
          <w:tcPr>
            <w:tcW w:w="1951" w:type="dxa"/>
            <w:vMerge/>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4F3C27" w:rsidRPr="00A81634" w:rsidTr="00264616">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0"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1" w:type="dxa"/>
            <w:tcBorders>
              <w:top w:val="single" w:sz="4" w:space="0" w:color="000000"/>
              <w:left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auto"/>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w:t>
            </w:r>
          </w:p>
        </w:tc>
      </w:tr>
      <w:tr w:rsidR="004F3C27" w:rsidRPr="00A81634" w:rsidTr="00264616">
        <w:tc>
          <w:tcPr>
            <w:tcW w:w="1951"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w:t>
            </w:r>
          </w:p>
          <w:p w:rsidR="004F3C27" w:rsidRPr="00A81634" w:rsidRDefault="004F3C27"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8</w:t>
            </w:r>
          </w:p>
        </w:tc>
      </w:tr>
      <w:tr w:rsidR="004F3C27" w:rsidRPr="00A81634" w:rsidTr="00264616">
        <w:tc>
          <w:tcPr>
            <w:tcW w:w="1951"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8</w:t>
            </w:r>
          </w:p>
        </w:tc>
      </w:tr>
      <w:tr w:rsidR="004F3C27" w:rsidRPr="00A81634" w:rsidTr="00264616">
        <w:tc>
          <w:tcPr>
            <w:tcW w:w="1951"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r>
      <w:tr w:rsidR="004F3C27" w:rsidRPr="00A81634" w:rsidTr="00264616">
        <w:trPr>
          <w:trHeight w:val="441"/>
        </w:trPr>
        <w:tc>
          <w:tcPr>
            <w:tcW w:w="1951" w:type="dxa"/>
            <w:vMerge w:val="restart"/>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1" w:type="dxa"/>
            <w:tcBorders>
              <w:top w:val="single" w:sz="4" w:space="0" w:color="000000"/>
              <w:left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auto"/>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4F3C27" w:rsidRPr="00A81634" w:rsidTr="00264616">
        <w:trPr>
          <w:trHeight w:val="647"/>
        </w:trPr>
        <w:tc>
          <w:tcPr>
            <w:tcW w:w="1951" w:type="dxa"/>
            <w:vMerge/>
            <w:tcBorders>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4F3C27" w:rsidRPr="00A81634" w:rsidRDefault="004F3C27" w:rsidP="006C6520">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000000"/>
            </w:tcBorders>
            <w:vAlign w:val="center"/>
          </w:tcPr>
          <w:p w:rsidR="004F3C27" w:rsidRPr="00A81634" w:rsidRDefault="004F3C27" w:rsidP="006C6520">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1" w:type="dxa"/>
            <w:tcBorders>
              <w:top w:val="single" w:sz="4" w:space="0" w:color="000000"/>
              <w:left w:val="single" w:sz="4" w:space="0" w:color="000000"/>
              <w:right w:val="single" w:sz="4" w:space="0" w:color="auto"/>
            </w:tcBorders>
            <w:vAlign w:val="center"/>
          </w:tcPr>
          <w:p w:rsidR="004F3C27" w:rsidRPr="00A81634" w:rsidRDefault="004F3C27" w:rsidP="006C6520">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auto"/>
              <w:right w:val="single" w:sz="4" w:space="0" w:color="000000"/>
            </w:tcBorders>
            <w:vAlign w:val="center"/>
          </w:tcPr>
          <w:p w:rsidR="004F3C27" w:rsidRPr="00A81634" w:rsidRDefault="004F3C27" w:rsidP="006C6520">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4F3C27" w:rsidRPr="00A81634" w:rsidRDefault="00264616" w:rsidP="006C6520">
            <w:pPr>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4F3C27" w:rsidRPr="00A81634" w:rsidTr="00264616">
        <w:tc>
          <w:tcPr>
            <w:tcW w:w="1951"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AC3D62" w:rsidP="00AC3D62">
            <w:pPr>
              <w:spacing w:after="0" w:line="240" w:lineRule="auto"/>
              <w:ind w:left="176"/>
              <w:rPr>
                <w:rFonts w:ascii="Times New Roman" w:hAnsi="Times New Roman" w:cs="Times New Roman"/>
                <w:sz w:val="24"/>
                <w:szCs w:val="24"/>
              </w:rPr>
            </w:pPr>
            <w:r>
              <w:rPr>
                <w:rFonts w:ascii="Times New Roman" w:hAnsi="Times New Roman" w:cs="Times New Roman"/>
                <w:sz w:val="24"/>
                <w:szCs w:val="24"/>
              </w:rPr>
              <w:t>Труд (т</w:t>
            </w:r>
            <w:r w:rsidR="004F3C27" w:rsidRPr="00A81634">
              <w:rPr>
                <w:rFonts w:ascii="Times New Roman" w:hAnsi="Times New Roman" w:cs="Times New Roman"/>
                <w:sz w:val="24"/>
                <w:szCs w:val="24"/>
              </w:rPr>
              <w:t>ехнология</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4F3C27" w:rsidRPr="00A81634" w:rsidTr="00264616">
        <w:trPr>
          <w:trHeight w:val="759"/>
        </w:trPr>
        <w:tc>
          <w:tcPr>
            <w:tcW w:w="1951"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1" w:type="dxa"/>
            <w:tcBorders>
              <w:top w:val="single" w:sz="4" w:space="0" w:color="000000"/>
              <w:left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850" w:type="dxa"/>
            <w:tcBorders>
              <w:top w:val="single" w:sz="4" w:space="0" w:color="000000"/>
              <w:left w:val="single" w:sz="4" w:space="0" w:color="auto"/>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r>
      <w:tr w:rsidR="004F3C27" w:rsidRPr="00A81634" w:rsidTr="0026461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284" w:hanging="142"/>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990323">
            <w:pPr>
              <w:spacing w:after="0" w:line="240" w:lineRule="auto"/>
              <w:ind w:left="-250"/>
              <w:jc w:val="center"/>
              <w:rPr>
                <w:rFonts w:ascii="Times New Roman" w:hAnsi="Times New Roman" w:cs="Times New Roman"/>
                <w:b/>
                <w:sz w:val="24"/>
                <w:szCs w:val="24"/>
              </w:rPr>
            </w:pPr>
            <w:r>
              <w:rPr>
                <w:rFonts w:ascii="Times New Roman" w:hAnsi="Times New Roman" w:cs="Times New Roman"/>
                <w:b/>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990323">
            <w:pPr>
              <w:spacing w:after="0" w:line="240" w:lineRule="auto"/>
              <w:ind w:left="-250"/>
              <w:jc w:val="center"/>
              <w:rPr>
                <w:rFonts w:ascii="Times New Roman" w:hAnsi="Times New Roman" w:cs="Times New Roman"/>
                <w:b/>
                <w:sz w:val="24"/>
                <w:szCs w:val="24"/>
              </w:rPr>
            </w:pPr>
            <w:r>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990323">
            <w:pPr>
              <w:spacing w:after="0" w:line="240" w:lineRule="auto"/>
              <w:ind w:left="-250"/>
              <w:jc w:val="center"/>
              <w:rPr>
                <w:rFonts w:ascii="Times New Roman" w:hAnsi="Times New Roman" w:cs="Times New Roman"/>
                <w:b/>
                <w:sz w:val="24"/>
                <w:szCs w:val="24"/>
              </w:rPr>
            </w:pPr>
            <w:r>
              <w:rPr>
                <w:rFonts w:ascii="Times New Roman" w:hAnsi="Times New Roman" w:cs="Times New Roman"/>
                <w:b/>
                <w:sz w:val="24"/>
                <w:szCs w:val="24"/>
              </w:rPr>
              <w:t>13</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990323">
            <w:pPr>
              <w:spacing w:after="0" w:line="240" w:lineRule="auto"/>
              <w:ind w:left="-250"/>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990323">
            <w:pPr>
              <w:spacing w:after="0" w:line="240" w:lineRule="auto"/>
              <w:ind w:left="-250"/>
              <w:jc w:val="center"/>
              <w:rPr>
                <w:rFonts w:ascii="Times New Roman" w:hAnsi="Times New Roman" w:cs="Times New Roman"/>
                <w:b/>
                <w:sz w:val="24"/>
                <w:szCs w:val="24"/>
              </w:rPr>
            </w:pPr>
            <w:r>
              <w:rPr>
                <w:rFonts w:ascii="Times New Roman" w:hAnsi="Times New Roman" w:cs="Times New Roman"/>
                <w:b/>
                <w:sz w:val="24"/>
                <w:szCs w:val="24"/>
              </w:rPr>
              <w:t>51</w:t>
            </w:r>
          </w:p>
        </w:tc>
      </w:tr>
      <w:tr w:rsidR="004F3C27" w:rsidRPr="00A81634" w:rsidTr="0026461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284" w:hanging="142"/>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3</w:t>
            </w:r>
          </w:p>
        </w:tc>
      </w:tr>
      <w:tr w:rsidR="004F3C27" w:rsidRPr="00A81634" w:rsidTr="0026461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284" w:hanging="142"/>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13</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51</w:t>
            </w:r>
          </w:p>
        </w:tc>
      </w:tr>
      <w:tr w:rsidR="004F3C27" w:rsidRPr="00A81634" w:rsidTr="0026461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284" w:hanging="142"/>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264616" w:rsidP="006C6520">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8</w:t>
            </w:r>
          </w:p>
        </w:tc>
      </w:tr>
      <w:tr w:rsidR="004F3C27" w:rsidRPr="00A81634" w:rsidTr="0026461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284" w:hanging="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527B2D" w:rsidRDefault="004F3C27" w:rsidP="006C6520">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527B2D" w:rsidRDefault="004F3C27" w:rsidP="006C6520">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527B2D" w:rsidRDefault="004F3C27" w:rsidP="006C6520">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527B2D" w:rsidRDefault="004F3C27" w:rsidP="006C6520">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527B2D" w:rsidRDefault="00264616" w:rsidP="006C6520">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8</w:t>
            </w:r>
          </w:p>
        </w:tc>
      </w:tr>
      <w:tr w:rsidR="004F3C27" w:rsidRPr="00A81634" w:rsidTr="0026461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b/>
                <w:sz w:val="24"/>
                <w:szCs w:val="24"/>
              </w:rPr>
            </w:pPr>
            <w:r>
              <w:rPr>
                <w:rFonts w:ascii="Times New Roman" w:hAnsi="Times New Roman"/>
                <w:b/>
                <w:sz w:val="24"/>
                <w:szCs w:val="24"/>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b/>
                <w:sz w:val="24"/>
                <w:szCs w:val="24"/>
              </w:rPr>
            </w:pPr>
            <w:r>
              <w:rPr>
                <w:rFonts w:ascii="Times New Roman" w:hAnsi="Times New Roman"/>
                <w:b/>
                <w:sz w:val="24"/>
                <w:szCs w:val="24"/>
              </w:rPr>
              <w:t>14</w:t>
            </w:r>
          </w:p>
        </w:tc>
        <w:tc>
          <w:tcPr>
            <w:tcW w:w="851" w:type="dxa"/>
            <w:tcBorders>
              <w:top w:val="single" w:sz="4" w:space="0" w:color="000000"/>
              <w:left w:val="single" w:sz="4" w:space="0" w:color="000000"/>
              <w:bottom w:val="single" w:sz="4" w:space="0" w:color="000000"/>
              <w:right w:val="single" w:sz="4" w:space="0" w:color="auto"/>
            </w:tcBorders>
            <w:vAlign w:val="center"/>
          </w:tcPr>
          <w:p w:rsidR="004F3C27" w:rsidRPr="00A81634" w:rsidRDefault="004F3C27" w:rsidP="006C6520">
            <w:pPr>
              <w:spacing w:after="0" w:line="240" w:lineRule="auto"/>
              <w:ind w:left="-567"/>
              <w:jc w:val="center"/>
              <w:rPr>
                <w:rFonts w:ascii="Times New Roman" w:hAnsi="Times New Roman"/>
                <w:b/>
                <w:sz w:val="24"/>
                <w:szCs w:val="24"/>
              </w:rPr>
            </w:pPr>
            <w:r>
              <w:rPr>
                <w:rFonts w:ascii="Times New Roman" w:hAnsi="Times New Roman"/>
                <w:b/>
                <w:sz w:val="24"/>
                <w:szCs w:val="24"/>
              </w:rPr>
              <w:t>15</w:t>
            </w:r>
          </w:p>
        </w:tc>
        <w:tc>
          <w:tcPr>
            <w:tcW w:w="850" w:type="dxa"/>
            <w:tcBorders>
              <w:top w:val="single" w:sz="4" w:space="0" w:color="000000"/>
              <w:left w:val="single" w:sz="4" w:space="0" w:color="auto"/>
              <w:bottom w:val="single" w:sz="4" w:space="0" w:color="000000"/>
              <w:right w:val="single" w:sz="4" w:space="0" w:color="000000"/>
            </w:tcBorders>
            <w:vAlign w:val="center"/>
          </w:tcPr>
          <w:p w:rsidR="004F3C27" w:rsidRPr="00A81634" w:rsidRDefault="004F3C27" w:rsidP="006C6520">
            <w:pPr>
              <w:spacing w:after="0" w:line="240" w:lineRule="auto"/>
              <w:ind w:left="-567"/>
              <w:jc w:val="center"/>
              <w:rPr>
                <w:rFonts w:ascii="Times New Roman" w:hAnsi="Times New Roman"/>
                <w:b/>
                <w:sz w:val="24"/>
                <w:szCs w:val="24"/>
              </w:rPr>
            </w:pPr>
            <w:r>
              <w:rPr>
                <w:rFonts w:ascii="Times New Roman" w:hAnsi="Times New Roman"/>
                <w:b/>
                <w:sz w:val="24"/>
                <w:szCs w:val="24"/>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4F3C27" w:rsidRPr="00527B2D" w:rsidRDefault="00264616" w:rsidP="006C6520">
            <w:pPr>
              <w:spacing w:after="0" w:line="240" w:lineRule="auto"/>
              <w:ind w:left="-567"/>
              <w:jc w:val="center"/>
              <w:rPr>
                <w:rFonts w:ascii="Times New Roman" w:hAnsi="Times New Roman"/>
                <w:b/>
                <w:sz w:val="24"/>
                <w:szCs w:val="24"/>
              </w:rPr>
            </w:pPr>
            <w:r>
              <w:rPr>
                <w:rFonts w:ascii="Times New Roman" w:hAnsi="Times New Roman"/>
                <w:b/>
                <w:sz w:val="24"/>
                <w:szCs w:val="24"/>
              </w:rPr>
              <w:t>59</w:t>
            </w:r>
          </w:p>
        </w:tc>
      </w:tr>
    </w:tbl>
    <w:p w:rsidR="00990323" w:rsidRPr="00F63254" w:rsidRDefault="00990323" w:rsidP="00990323">
      <w:pPr>
        <w:pStyle w:val="14TexstOSNOVA1012"/>
        <w:spacing w:line="240" w:lineRule="auto"/>
        <w:ind w:left="-567" w:firstLine="709"/>
        <w:rPr>
          <w:rFonts w:ascii="Times New Roman" w:hAnsi="Times New Roman" w:cs="Times New Roman"/>
          <w:color w:val="auto"/>
          <w:sz w:val="28"/>
          <w:szCs w:val="28"/>
        </w:rPr>
      </w:pPr>
    </w:p>
    <w:p w:rsidR="00990323" w:rsidRDefault="00990323" w:rsidP="00990323">
      <w:pPr>
        <w:pStyle w:val="14TexstOSNOVA1012"/>
        <w:spacing w:line="240" w:lineRule="auto"/>
        <w:ind w:left="-567" w:firstLine="709"/>
        <w:rPr>
          <w:rFonts w:ascii="Times New Roman" w:hAnsi="Times New Roman" w:cs="Times New Roman"/>
          <w:color w:val="auto"/>
          <w:sz w:val="28"/>
          <w:szCs w:val="28"/>
        </w:rPr>
      </w:pPr>
    </w:p>
    <w:p w:rsidR="00354E22" w:rsidRDefault="007A2E9B" w:rsidP="00C76028">
      <w:pPr>
        <w:spacing w:before="120" w:after="120" w:line="240" w:lineRule="auto"/>
        <w:ind w:left="-567"/>
        <w:jc w:val="center"/>
        <w:outlineLvl w:val="2"/>
        <w:rPr>
          <w:rFonts w:ascii="Times New Roman" w:hAnsi="Times New Roman"/>
          <w:sz w:val="28"/>
          <w:szCs w:val="28"/>
        </w:rPr>
      </w:pPr>
      <w:r w:rsidRPr="00F63254">
        <w:rPr>
          <w:rFonts w:ascii="Times New Roman" w:hAnsi="Times New Roman"/>
          <w:sz w:val="28"/>
          <w:szCs w:val="28"/>
        </w:rPr>
        <w:br w:type="page"/>
      </w:r>
      <w:bookmarkStart w:id="31" w:name="_Toc415833137"/>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851"/>
        <w:gridCol w:w="709"/>
        <w:gridCol w:w="709"/>
        <w:gridCol w:w="708"/>
        <w:gridCol w:w="1276"/>
      </w:tblGrid>
      <w:tr w:rsidR="00354E22" w:rsidRPr="00A81634" w:rsidTr="00EA06C9">
        <w:tc>
          <w:tcPr>
            <w:tcW w:w="10031" w:type="dxa"/>
            <w:gridSpan w:val="8"/>
            <w:tcBorders>
              <w:top w:val="single" w:sz="4" w:space="0" w:color="000000"/>
              <w:left w:val="single" w:sz="4" w:space="0" w:color="000000"/>
              <w:bottom w:val="single" w:sz="4" w:space="0" w:color="000000"/>
              <w:right w:val="single" w:sz="4" w:space="0" w:color="000000"/>
            </w:tcBorders>
          </w:tcPr>
          <w:p w:rsidR="00D00ABB" w:rsidRDefault="00354E22" w:rsidP="00C76028">
            <w:pPr>
              <w:spacing w:after="0" w:line="240" w:lineRule="auto"/>
              <w:ind w:left="-567"/>
              <w:jc w:val="center"/>
              <w:rPr>
                <w:rFonts w:ascii="Times New Roman" w:hAnsi="Times New Roman" w:cs="Times New Roman"/>
                <w:b/>
                <w:color w:val="auto"/>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Pr>
                <w:rFonts w:ascii="Times New Roman" w:hAnsi="Times New Roman" w:cs="Times New Roman"/>
                <w:b/>
                <w:sz w:val="24"/>
                <w:szCs w:val="24"/>
              </w:rPr>
              <w:t xml:space="preserve"> </w:t>
            </w:r>
            <w:r w:rsidRPr="00A81634">
              <w:rPr>
                <w:rFonts w:ascii="Times New Roman" w:hAnsi="Times New Roman" w:cs="Times New Roman"/>
                <w:b/>
                <w:sz w:val="24"/>
                <w:szCs w:val="24"/>
              </w:rPr>
              <w:t xml:space="preserve"> </w:t>
            </w:r>
            <w:r>
              <w:rPr>
                <w:rFonts w:ascii="Times New Roman" w:hAnsi="Times New Roman" w:cs="Times New Roman"/>
                <w:b/>
                <w:sz w:val="24"/>
                <w:szCs w:val="24"/>
              </w:rPr>
              <w:t>Г</w:t>
            </w:r>
            <w:r w:rsidRPr="00A81634">
              <w:rPr>
                <w:rFonts w:ascii="Times New Roman" w:hAnsi="Times New Roman" w:cs="Times New Roman"/>
                <w:b/>
                <w:sz w:val="24"/>
                <w:szCs w:val="24"/>
              </w:rPr>
              <w:t>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обучающихся с задержкой психического развития</w:t>
            </w:r>
          </w:p>
          <w:p w:rsidR="00354E22" w:rsidRDefault="00354E22" w:rsidP="00C76028">
            <w:pPr>
              <w:spacing w:after="0" w:line="240" w:lineRule="auto"/>
              <w:ind w:left="-567"/>
              <w:jc w:val="center"/>
              <w:rPr>
                <w:rFonts w:ascii="Times New Roman" w:hAnsi="Times New Roman" w:cs="Times New Roman"/>
                <w:b/>
                <w:color w:val="auto"/>
                <w:sz w:val="24"/>
                <w:szCs w:val="24"/>
              </w:rPr>
            </w:pPr>
            <w:r w:rsidRPr="00A8163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w:t>
            </w:r>
            <w:r w:rsidRPr="00990323">
              <w:rPr>
                <w:rFonts w:ascii="Times New Roman" w:hAnsi="Times New Roman" w:cs="Times New Roman"/>
                <w:b/>
                <w:color w:val="auto"/>
                <w:sz w:val="24"/>
                <w:szCs w:val="24"/>
                <w:u w:val="single"/>
              </w:rPr>
              <w:t>неполный учебный день для заочно</w:t>
            </w:r>
            <w:r w:rsidR="00D00ABB" w:rsidRPr="00990323">
              <w:rPr>
                <w:rFonts w:ascii="Times New Roman" w:hAnsi="Times New Roman" w:cs="Times New Roman"/>
                <w:b/>
                <w:color w:val="auto"/>
                <w:sz w:val="24"/>
                <w:szCs w:val="24"/>
                <w:u w:val="single"/>
              </w:rPr>
              <w:t xml:space="preserve">й формы </w:t>
            </w:r>
            <w:r w:rsidRPr="00990323">
              <w:rPr>
                <w:rFonts w:ascii="Times New Roman" w:hAnsi="Times New Roman" w:cs="Times New Roman"/>
                <w:b/>
                <w:color w:val="auto"/>
                <w:sz w:val="24"/>
                <w:szCs w:val="24"/>
                <w:u w:val="single"/>
              </w:rPr>
              <w:t xml:space="preserve"> обучения</w:t>
            </w:r>
            <w:r>
              <w:rPr>
                <w:rFonts w:ascii="Times New Roman" w:hAnsi="Times New Roman" w:cs="Times New Roman"/>
                <w:b/>
                <w:color w:val="auto"/>
                <w:sz w:val="24"/>
                <w:szCs w:val="24"/>
              </w:rPr>
              <w:t xml:space="preserve">) </w:t>
            </w:r>
            <w:r w:rsidRPr="00A81634">
              <w:rPr>
                <w:rFonts w:ascii="Times New Roman" w:hAnsi="Times New Roman" w:cs="Times New Roman"/>
                <w:b/>
                <w:color w:val="auto"/>
                <w:sz w:val="24"/>
                <w:szCs w:val="24"/>
              </w:rPr>
              <w:t xml:space="preserve">(вариант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sidR="004F3C27">
              <w:rPr>
                <w:rFonts w:ascii="Times New Roman" w:hAnsi="Times New Roman" w:cs="Times New Roman"/>
                <w:b/>
                <w:sz w:val="24"/>
                <w:szCs w:val="24"/>
              </w:rPr>
              <w:t xml:space="preserve"> </w:t>
            </w:r>
          </w:p>
          <w:p w:rsidR="00354E22" w:rsidRPr="00A81634" w:rsidRDefault="00354E22" w:rsidP="00C76028">
            <w:pPr>
              <w:spacing w:after="0" w:line="240" w:lineRule="auto"/>
              <w:ind w:left="-567"/>
              <w:jc w:val="center"/>
              <w:rPr>
                <w:rFonts w:ascii="Times New Roman" w:hAnsi="Times New Roman" w:cs="Times New Roman"/>
                <w:b/>
                <w:sz w:val="24"/>
                <w:szCs w:val="24"/>
              </w:rPr>
            </w:pPr>
          </w:p>
        </w:tc>
      </w:tr>
      <w:tr w:rsidR="00354E22" w:rsidRPr="00A81634" w:rsidTr="00EA06C9">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54E22" w:rsidRPr="00A81634" w:rsidRDefault="00354E22" w:rsidP="00990323">
            <w:pPr>
              <w:spacing w:after="0" w:line="240" w:lineRule="auto"/>
              <w:ind w:left="176"/>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354E22" w:rsidRPr="00A81634" w:rsidRDefault="00354E22" w:rsidP="00990323">
            <w:pPr>
              <w:spacing w:after="0" w:line="240" w:lineRule="auto"/>
              <w:ind w:left="176"/>
              <w:rPr>
                <w:rFonts w:ascii="Times New Roman" w:hAnsi="Times New Roman" w:cs="Times New Roman"/>
                <w:b/>
                <w:sz w:val="24"/>
                <w:szCs w:val="24"/>
              </w:rPr>
            </w:pPr>
          </w:p>
          <w:p w:rsidR="00354E22" w:rsidRPr="00A81634" w:rsidRDefault="00354E22" w:rsidP="00990323">
            <w:pPr>
              <w:spacing w:after="0" w:line="240" w:lineRule="auto"/>
              <w:ind w:left="176"/>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4111" w:type="dxa"/>
            <w:gridSpan w:val="5"/>
            <w:tcBorders>
              <w:top w:val="single" w:sz="4" w:space="0" w:color="000000"/>
              <w:left w:val="single" w:sz="4" w:space="0" w:color="000000"/>
              <w:bottom w:val="single" w:sz="4" w:space="0" w:color="auto"/>
              <w:right w:val="single" w:sz="4" w:space="0" w:color="000000"/>
            </w:tcBorders>
          </w:tcPr>
          <w:p w:rsidR="00354E22" w:rsidRPr="00A81634" w:rsidRDefault="00354E2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354E22" w:rsidRPr="00A81634" w:rsidRDefault="00354E2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354E22" w:rsidRPr="00A81634" w:rsidTr="00EA06C9">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54E22" w:rsidRPr="00A81634" w:rsidRDefault="00354E22" w:rsidP="00C76028">
            <w:pPr>
              <w:spacing w:after="0" w:line="240" w:lineRule="auto"/>
              <w:ind w:left="-567"/>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54E22" w:rsidRPr="00A81634" w:rsidRDefault="00354E22" w:rsidP="00990323">
            <w:pPr>
              <w:spacing w:after="0" w:line="240" w:lineRule="auto"/>
              <w:ind w:left="176"/>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354E22" w:rsidRPr="00A81634" w:rsidRDefault="00354E2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000000"/>
              <w:bottom w:val="single" w:sz="4" w:space="0" w:color="000000"/>
              <w:right w:val="single" w:sz="4" w:space="0" w:color="000000"/>
            </w:tcBorders>
          </w:tcPr>
          <w:p w:rsidR="00354E22" w:rsidRPr="002E22A7" w:rsidRDefault="00354E22" w:rsidP="00C76028">
            <w:pPr>
              <w:spacing w:after="0" w:line="240" w:lineRule="auto"/>
              <w:ind w:left="-567"/>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354E22" w:rsidRPr="00A81634" w:rsidRDefault="00354E2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354E22" w:rsidRPr="00A81634" w:rsidRDefault="00354E2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354E22" w:rsidRPr="00A81634" w:rsidRDefault="00354E2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354E22" w:rsidRPr="00A81634" w:rsidRDefault="00354E22" w:rsidP="00C76028">
            <w:pPr>
              <w:spacing w:after="0" w:line="240" w:lineRule="auto"/>
              <w:ind w:left="-567"/>
              <w:rPr>
                <w:rFonts w:ascii="Times New Roman" w:hAnsi="Times New Roman" w:cs="Times New Roman"/>
                <w:sz w:val="24"/>
                <w:szCs w:val="24"/>
              </w:rPr>
            </w:pPr>
          </w:p>
        </w:tc>
      </w:tr>
      <w:tr w:rsidR="00354E22" w:rsidRPr="00A81634" w:rsidTr="00EA06C9">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990323">
            <w:pPr>
              <w:spacing w:after="0" w:line="240" w:lineRule="auto"/>
              <w:ind w:left="176"/>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387" w:type="dxa"/>
            <w:gridSpan w:val="6"/>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C76028">
            <w:pPr>
              <w:spacing w:after="0" w:line="240" w:lineRule="auto"/>
              <w:ind w:left="-567"/>
              <w:rPr>
                <w:rFonts w:ascii="Times New Roman" w:hAnsi="Times New Roman" w:cs="Times New Roman"/>
                <w:sz w:val="24"/>
                <w:szCs w:val="24"/>
              </w:rPr>
            </w:pPr>
          </w:p>
        </w:tc>
      </w:tr>
      <w:tr w:rsidR="00354E22" w:rsidRPr="00A81634" w:rsidTr="00EA06C9">
        <w:trPr>
          <w:trHeight w:val="70"/>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B47EA6"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B47EA6"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auto"/>
            </w:tcBorders>
            <w:vAlign w:val="center"/>
          </w:tcPr>
          <w:p w:rsidR="00354E22" w:rsidRPr="00A81634" w:rsidRDefault="00B47EA6"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708" w:type="dxa"/>
            <w:tcBorders>
              <w:top w:val="single" w:sz="4" w:space="0" w:color="000000"/>
              <w:left w:val="single" w:sz="4" w:space="0" w:color="auto"/>
              <w:bottom w:val="single" w:sz="4" w:space="0" w:color="000000"/>
              <w:right w:val="single" w:sz="4" w:space="0" w:color="000000"/>
            </w:tcBorders>
            <w:vAlign w:val="center"/>
          </w:tcPr>
          <w:p w:rsidR="00354E22" w:rsidRPr="00A81634" w:rsidRDefault="00B47EA6"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0A70E0">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336</w:t>
            </w:r>
          </w:p>
        </w:tc>
      </w:tr>
      <w:tr w:rsidR="00354E22" w:rsidRPr="00A81634" w:rsidTr="00EA06C9">
        <w:tc>
          <w:tcPr>
            <w:tcW w:w="1951" w:type="dxa"/>
            <w:vMerge/>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B47EA6"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354E22" w:rsidRPr="00A81634" w:rsidRDefault="00B47EA6"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354E22" w:rsidRPr="00A81634" w:rsidRDefault="00B47EA6" w:rsidP="000A70E0">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0A70E0">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354E22"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168</w:t>
            </w:r>
          </w:p>
        </w:tc>
      </w:tr>
      <w:tr w:rsidR="00B47EA6" w:rsidRPr="00A81634" w:rsidTr="00EA06C9">
        <w:tc>
          <w:tcPr>
            <w:tcW w:w="1951" w:type="dxa"/>
            <w:vMerge/>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uppressAutoHyphens w:val="0"/>
              <w:autoSpaceDE w:val="0"/>
              <w:autoSpaceDN w:val="0"/>
              <w:adjustRightInd w:val="0"/>
              <w:spacing w:after="0" w:line="240" w:lineRule="auto"/>
              <w:ind w:left="176"/>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168</w:t>
            </w:r>
          </w:p>
        </w:tc>
      </w:tr>
      <w:tr w:rsidR="00B47EA6" w:rsidRPr="00A81634" w:rsidTr="00EA06C9">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1"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68</w:t>
            </w:r>
          </w:p>
        </w:tc>
      </w:tr>
      <w:tr w:rsidR="00B47EA6" w:rsidRPr="00A81634" w:rsidTr="00EA06C9">
        <w:tc>
          <w:tcPr>
            <w:tcW w:w="19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EA06C9">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EA06C9">
              <w:rPr>
                <w:rFonts w:ascii="Times New Roman" w:hAnsi="Times New Roman" w:cs="Times New Roman"/>
                <w:sz w:val="24"/>
                <w:szCs w:val="24"/>
              </w:rPr>
              <w:t>8</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EA06C9">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336</w:t>
            </w:r>
          </w:p>
        </w:tc>
      </w:tr>
      <w:tr w:rsidR="00B47EA6" w:rsidRPr="00A81634" w:rsidTr="00EA06C9">
        <w:tc>
          <w:tcPr>
            <w:tcW w:w="19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EA06C9">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EA06C9">
              <w:rPr>
                <w:rFonts w:ascii="Times New Roman" w:hAnsi="Times New Roman" w:cs="Times New Roman"/>
                <w:sz w:val="24"/>
                <w:szCs w:val="24"/>
              </w:rPr>
              <w:t>8</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w:t>
            </w:r>
            <w:r w:rsidR="00EA06C9">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336</w:t>
            </w:r>
          </w:p>
        </w:tc>
      </w:tr>
      <w:tr w:rsidR="00B47EA6" w:rsidRPr="00A81634" w:rsidTr="00EA06C9">
        <w:tc>
          <w:tcPr>
            <w:tcW w:w="19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9B22D5"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34</w:t>
            </w:r>
          </w:p>
        </w:tc>
      </w:tr>
      <w:tr w:rsidR="00B47EA6" w:rsidRPr="00A81634" w:rsidTr="00EA06C9">
        <w:trPr>
          <w:trHeight w:val="394"/>
        </w:trPr>
        <w:tc>
          <w:tcPr>
            <w:tcW w:w="1951" w:type="dxa"/>
            <w:vMerge w:val="restart"/>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B47EA6" w:rsidRPr="00A81634" w:rsidRDefault="00B47EA6" w:rsidP="00990323">
            <w:pPr>
              <w:ind w:left="176"/>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168</w:t>
            </w:r>
          </w:p>
        </w:tc>
      </w:tr>
      <w:tr w:rsidR="00B47EA6" w:rsidRPr="00A81634" w:rsidTr="00EA06C9">
        <w:trPr>
          <w:trHeight w:val="598"/>
        </w:trPr>
        <w:tc>
          <w:tcPr>
            <w:tcW w:w="1951" w:type="dxa"/>
            <w:vMerge/>
            <w:tcBorders>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B47EA6" w:rsidRPr="00A81634" w:rsidRDefault="00B47EA6" w:rsidP="00990323">
            <w:pPr>
              <w:ind w:left="176"/>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168</w:t>
            </w:r>
          </w:p>
        </w:tc>
      </w:tr>
      <w:tr w:rsidR="00B47EA6" w:rsidRPr="00A81634" w:rsidTr="00EA06C9">
        <w:tc>
          <w:tcPr>
            <w:tcW w:w="19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AC3D62" w:rsidP="00AC3D62">
            <w:pPr>
              <w:spacing w:after="0" w:line="240" w:lineRule="auto"/>
              <w:ind w:left="176"/>
              <w:rPr>
                <w:rFonts w:ascii="Times New Roman" w:hAnsi="Times New Roman" w:cs="Times New Roman"/>
                <w:sz w:val="24"/>
                <w:szCs w:val="24"/>
              </w:rPr>
            </w:pPr>
            <w:r>
              <w:rPr>
                <w:rFonts w:ascii="Times New Roman" w:hAnsi="Times New Roman" w:cs="Times New Roman"/>
                <w:sz w:val="24"/>
                <w:szCs w:val="24"/>
              </w:rPr>
              <w:t>Труд (т</w:t>
            </w:r>
            <w:r w:rsidR="00B47EA6" w:rsidRPr="00A81634">
              <w:rPr>
                <w:rFonts w:ascii="Times New Roman" w:hAnsi="Times New Roman" w:cs="Times New Roman"/>
                <w:sz w:val="24"/>
                <w:szCs w:val="24"/>
              </w:rPr>
              <w:t>ехнология</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168</w:t>
            </w:r>
          </w:p>
        </w:tc>
      </w:tr>
      <w:tr w:rsidR="00B47EA6" w:rsidRPr="00A81634" w:rsidTr="00EA06C9">
        <w:trPr>
          <w:trHeight w:val="759"/>
        </w:trPr>
        <w:tc>
          <w:tcPr>
            <w:tcW w:w="1951"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000000"/>
              <w:left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B47EA6" w:rsidRPr="00A81634" w:rsidRDefault="00B47EA6" w:rsidP="00EA06C9">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w:t>
            </w:r>
            <w:r w:rsidR="00EA06C9">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168</w:t>
            </w:r>
          </w:p>
        </w:tc>
      </w:tr>
      <w:tr w:rsidR="00B47EA6" w:rsidRPr="00A81634" w:rsidTr="00EA06C9">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396</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396</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408</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442</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 xml:space="preserve"> 476</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2118</w:t>
            </w:r>
          </w:p>
        </w:tc>
      </w:tr>
      <w:tr w:rsidR="00B47EA6" w:rsidRPr="00A81634" w:rsidTr="00EA06C9">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527B2D"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527B2D"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527B2D"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527B2D"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99</w:t>
            </w:r>
          </w:p>
        </w:tc>
      </w:tr>
      <w:tr w:rsidR="00B47EA6" w:rsidRPr="00A81634" w:rsidTr="00EA06C9">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396</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396</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EA06C9">
            <w:pPr>
              <w:spacing w:after="0" w:line="240" w:lineRule="auto"/>
              <w:rPr>
                <w:rFonts w:ascii="Times New Roman" w:hAnsi="Times New Roman" w:cs="Times New Roman"/>
                <w:b/>
                <w:sz w:val="24"/>
                <w:szCs w:val="24"/>
              </w:rPr>
            </w:pPr>
            <w:r>
              <w:rPr>
                <w:rFonts w:ascii="Times New Roman" w:hAnsi="Times New Roman" w:cs="Times New Roman"/>
                <w:b/>
                <w:sz w:val="24"/>
                <w:szCs w:val="24"/>
              </w:rPr>
              <w:t>408</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9B22D5" w:rsidP="00EA06C9">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w:t>
            </w:r>
            <w:r w:rsidR="00EA06C9">
              <w:rPr>
                <w:rFonts w:ascii="Times New Roman" w:hAnsi="Times New Roman" w:cs="Times New Roman"/>
                <w:b/>
                <w:sz w:val="24"/>
                <w:szCs w:val="24"/>
              </w:rPr>
              <w:t>42</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9B22D5" w:rsidP="00EA06C9">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w:t>
            </w:r>
            <w:r w:rsidR="00EA06C9">
              <w:rPr>
                <w:rFonts w:ascii="Times New Roman" w:hAnsi="Times New Roman" w:cs="Times New Roman"/>
                <w:b/>
                <w:sz w:val="24"/>
                <w:szCs w:val="24"/>
              </w:rPr>
              <w:t>76</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527B2D" w:rsidP="00EA06C9">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 xml:space="preserve"> 2</w:t>
            </w:r>
            <w:r w:rsidR="00EA06C9">
              <w:rPr>
                <w:rFonts w:ascii="Times New Roman" w:hAnsi="Times New Roman" w:cs="Times New Roman"/>
                <w:b/>
                <w:sz w:val="24"/>
                <w:szCs w:val="24"/>
              </w:rPr>
              <w:t>118</w:t>
            </w:r>
          </w:p>
        </w:tc>
      </w:tr>
      <w:tr w:rsidR="00B47EA6" w:rsidRPr="00A81634" w:rsidTr="00EA06C9">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B47EA6"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66</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9B22D5" w:rsidP="00990323">
            <w:pPr>
              <w:spacing w:after="0" w:line="240" w:lineRule="auto"/>
              <w:ind w:left="-391"/>
              <w:jc w:val="center"/>
              <w:rPr>
                <w:rFonts w:ascii="Times New Roman" w:hAnsi="Times New Roman" w:cs="Times New Roman"/>
                <w:sz w:val="24"/>
                <w:szCs w:val="24"/>
              </w:rPr>
            </w:pPr>
            <w:r>
              <w:rPr>
                <w:rFonts w:ascii="Times New Roman" w:hAnsi="Times New Roman" w:cs="Times New Roman"/>
                <w:sz w:val="24"/>
                <w:szCs w:val="24"/>
              </w:rPr>
              <w:t>330</w:t>
            </w:r>
          </w:p>
        </w:tc>
      </w:tr>
      <w:tr w:rsidR="00B47EA6" w:rsidRPr="00A81634" w:rsidTr="00EA06C9">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990323">
            <w:pPr>
              <w:spacing w:after="0" w:line="240" w:lineRule="auto"/>
              <w:ind w:left="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9B22D5" w:rsidRDefault="00B47EA6" w:rsidP="00990323">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9B22D5" w:rsidRDefault="00B47EA6" w:rsidP="00990323">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9B22D5" w:rsidRDefault="00B47EA6" w:rsidP="00990323">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9B22D5" w:rsidRDefault="00B47EA6" w:rsidP="00990323">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9B22D5" w:rsidRDefault="00B47EA6" w:rsidP="00990323">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66</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9B22D5" w:rsidRDefault="009B22D5" w:rsidP="00990323">
            <w:pPr>
              <w:spacing w:after="0" w:line="240" w:lineRule="auto"/>
              <w:ind w:left="-391"/>
              <w:jc w:val="center"/>
              <w:rPr>
                <w:rFonts w:ascii="Times New Roman" w:hAnsi="Times New Roman" w:cs="Times New Roman"/>
                <w:b/>
                <w:sz w:val="24"/>
                <w:szCs w:val="24"/>
              </w:rPr>
            </w:pPr>
            <w:r w:rsidRPr="009B22D5">
              <w:rPr>
                <w:rFonts w:ascii="Times New Roman" w:hAnsi="Times New Roman" w:cs="Times New Roman"/>
                <w:b/>
                <w:sz w:val="24"/>
                <w:szCs w:val="24"/>
              </w:rPr>
              <w:t>330</w:t>
            </w:r>
          </w:p>
        </w:tc>
      </w:tr>
      <w:tr w:rsidR="00B47EA6" w:rsidRPr="00A81634" w:rsidTr="00EA06C9">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47EA6" w:rsidRPr="00A81634" w:rsidRDefault="00B47EA6" w:rsidP="00C76028">
            <w:pPr>
              <w:spacing w:after="0" w:line="240" w:lineRule="auto"/>
              <w:ind w:left="-567"/>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462</w:t>
            </w:r>
          </w:p>
        </w:tc>
        <w:tc>
          <w:tcPr>
            <w:tcW w:w="851"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462</w:t>
            </w:r>
          </w:p>
        </w:tc>
        <w:tc>
          <w:tcPr>
            <w:tcW w:w="709"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474</w:t>
            </w:r>
          </w:p>
        </w:tc>
        <w:tc>
          <w:tcPr>
            <w:tcW w:w="709" w:type="dxa"/>
            <w:tcBorders>
              <w:top w:val="single" w:sz="4" w:space="0" w:color="000000"/>
              <w:left w:val="single" w:sz="4" w:space="0" w:color="000000"/>
              <w:bottom w:val="single" w:sz="4" w:space="0" w:color="000000"/>
              <w:right w:val="single" w:sz="4" w:space="0" w:color="auto"/>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508</w:t>
            </w:r>
          </w:p>
        </w:tc>
        <w:tc>
          <w:tcPr>
            <w:tcW w:w="708" w:type="dxa"/>
            <w:tcBorders>
              <w:top w:val="single" w:sz="4" w:space="0" w:color="000000"/>
              <w:left w:val="single" w:sz="4" w:space="0" w:color="auto"/>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542</w:t>
            </w:r>
          </w:p>
        </w:tc>
        <w:tc>
          <w:tcPr>
            <w:tcW w:w="1276" w:type="dxa"/>
            <w:tcBorders>
              <w:top w:val="single" w:sz="4" w:space="0" w:color="000000"/>
              <w:left w:val="single" w:sz="4" w:space="0" w:color="000000"/>
              <w:bottom w:val="single" w:sz="4" w:space="0" w:color="000000"/>
              <w:right w:val="single" w:sz="4" w:space="0" w:color="000000"/>
            </w:tcBorders>
            <w:vAlign w:val="center"/>
          </w:tcPr>
          <w:p w:rsidR="00B47EA6" w:rsidRPr="00A81634" w:rsidRDefault="00EA06C9" w:rsidP="00990323">
            <w:pPr>
              <w:spacing w:after="0" w:line="240" w:lineRule="auto"/>
              <w:ind w:left="-391"/>
              <w:jc w:val="center"/>
              <w:rPr>
                <w:rFonts w:ascii="Times New Roman" w:hAnsi="Times New Roman" w:cs="Times New Roman"/>
                <w:b/>
                <w:sz w:val="24"/>
                <w:szCs w:val="24"/>
              </w:rPr>
            </w:pPr>
            <w:r>
              <w:rPr>
                <w:rFonts w:ascii="Times New Roman" w:hAnsi="Times New Roman" w:cs="Times New Roman"/>
                <w:b/>
                <w:sz w:val="24"/>
                <w:szCs w:val="24"/>
              </w:rPr>
              <w:t>2448</w:t>
            </w:r>
          </w:p>
        </w:tc>
      </w:tr>
    </w:tbl>
    <w:p w:rsidR="00354E22" w:rsidRPr="00F63254" w:rsidRDefault="00354E22" w:rsidP="00C76028">
      <w:pPr>
        <w:spacing w:after="0" w:line="360" w:lineRule="auto"/>
        <w:ind w:left="-567"/>
        <w:jc w:val="center"/>
        <w:rPr>
          <w:rFonts w:ascii="Times New Roman" w:hAnsi="Times New Roman" w:cs="Times New Roman"/>
          <w:sz w:val="28"/>
          <w:szCs w:val="28"/>
        </w:rPr>
      </w:pPr>
    </w:p>
    <w:p w:rsidR="00354E22" w:rsidRPr="00F63254" w:rsidRDefault="00354E22" w:rsidP="00C76028">
      <w:pPr>
        <w:spacing w:after="0" w:line="360" w:lineRule="auto"/>
        <w:ind w:left="-567"/>
        <w:jc w:val="center"/>
        <w:rPr>
          <w:rFonts w:ascii="Times New Roman" w:hAnsi="Times New Roman" w:cs="Times New Roman"/>
          <w:sz w:val="28"/>
          <w:szCs w:val="28"/>
        </w:rPr>
      </w:pPr>
    </w:p>
    <w:p w:rsidR="00354E22" w:rsidRPr="00F63254" w:rsidRDefault="00354E22" w:rsidP="00C76028">
      <w:pPr>
        <w:spacing w:after="0" w:line="360" w:lineRule="auto"/>
        <w:ind w:left="-567"/>
        <w:jc w:val="center"/>
        <w:rPr>
          <w:rFonts w:ascii="Times New Roman" w:hAnsi="Times New Roman" w:cs="Times New Roman"/>
          <w:sz w:val="28"/>
          <w:szCs w:val="28"/>
        </w:rPr>
      </w:pPr>
    </w:p>
    <w:p w:rsidR="00354E22" w:rsidRPr="00F63254" w:rsidRDefault="00354E22" w:rsidP="00C76028">
      <w:pPr>
        <w:spacing w:after="0" w:line="360" w:lineRule="auto"/>
        <w:ind w:left="-567"/>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354E22" w:rsidRPr="00A81634" w:rsidTr="00354E22">
        <w:tc>
          <w:tcPr>
            <w:tcW w:w="9889" w:type="dxa"/>
            <w:gridSpan w:val="8"/>
            <w:tcBorders>
              <w:top w:val="single" w:sz="4" w:space="0" w:color="000000"/>
              <w:left w:val="single" w:sz="4" w:space="0" w:color="000000"/>
              <w:bottom w:val="single" w:sz="4" w:space="0" w:color="000000"/>
              <w:right w:val="single" w:sz="4" w:space="0" w:color="000000"/>
            </w:tcBorders>
          </w:tcPr>
          <w:p w:rsidR="00D00ABB" w:rsidRDefault="00354E22" w:rsidP="00C76028">
            <w:pPr>
              <w:spacing w:after="120" w:line="240" w:lineRule="auto"/>
              <w:ind w:left="-567"/>
              <w:jc w:val="center"/>
              <w:rPr>
                <w:rFonts w:ascii="Times New Roman" w:hAnsi="Times New Roman" w:cs="Times New Roman"/>
                <w:b/>
                <w:color w:val="auto"/>
                <w:sz w:val="24"/>
                <w:szCs w:val="24"/>
              </w:rPr>
            </w:pPr>
            <w:r w:rsidRPr="00A81634">
              <w:rPr>
                <w:rFonts w:ascii="Times New Roman" w:hAnsi="Times New Roman" w:cs="Times New Roman"/>
                <w:sz w:val="24"/>
                <w:szCs w:val="24"/>
              </w:rPr>
              <w:br w:type="page"/>
            </w:r>
            <w:r>
              <w:rPr>
                <w:rFonts w:ascii="Times New Roman" w:hAnsi="Times New Roman" w:cs="Times New Roman"/>
                <w:b/>
                <w:sz w:val="24"/>
                <w:szCs w:val="24"/>
              </w:rPr>
              <w:t xml:space="preserve"> </w:t>
            </w:r>
            <w:r w:rsidRPr="00A81634">
              <w:rPr>
                <w:rFonts w:ascii="Times New Roman" w:hAnsi="Times New Roman" w:cs="Times New Roman"/>
                <w:b/>
                <w:sz w:val="24"/>
                <w:szCs w:val="24"/>
              </w:rPr>
              <w:t xml:space="preserve"> </w:t>
            </w:r>
            <w:r>
              <w:rPr>
                <w:rFonts w:ascii="Times New Roman" w:hAnsi="Times New Roman" w:cs="Times New Roman"/>
                <w:b/>
                <w:sz w:val="24"/>
                <w:szCs w:val="24"/>
              </w:rPr>
              <w:t>Н</w:t>
            </w:r>
            <w:r w:rsidRPr="00A81634">
              <w:rPr>
                <w:rFonts w:ascii="Times New Roman" w:hAnsi="Times New Roman" w:cs="Times New Roman"/>
                <w:b/>
                <w:sz w:val="24"/>
                <w:szCs w:val="24"/>
              </w:rPr>
              <w:t>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w:t>
            </w:r>
          </w:p>
          <w:p w:rsidR="00354E22" w:rsidRPr="00A81634" w:rsidRDefault="00354E22" w:rsidP="004F3C27">
            <w:pPr>
              <w:spacing w:after="120" w:line="240" w:lineRule="auto"/>
              <w:ind w:left="-567"/>
              <w:jc w:val="center"/>
              <w:rPr>
                <w:rFonts w:ascii="Times New Roman" w:hAnsi="Times New Roman" w:cs="Times New Roman"/>
                <w:b/>
                <w:sz w:val="24"/>
                <w:szCs w:val="24"/>
              </w:rPr>
            </w:pPr>
            <w:r w:rsidRPr="00990323">
              <w:rPr>
                <w:rFonts w:ascii="Times New Roman" w:hAnsi="Times New Roman" w:cs="Times New Roman"/>
                <w:b/>
                <w:color w:val="auto"/>
                <w:sz w:val="24"/>
                <w:szCs w:val="24"/>
                <w:u w:val="single"/>
              </w:rPr>
              <w:t>(неполный учебный день для заочно</w:t>
            </w:r>
            <w:r w:rsidR="00D00ABB" w:rsidRPr="00990323">
              <w:rPr>
                <w:rFonts w:ascii="Times New Roman" w:hAnsi="Times New Roman" w:cs="Times New Roman"/>
                <w:b/>
                <w:color w:val="auto"/>
                <w:sz w:val="24"/>
                <w:szCs w:val="24"/>
                <w:u w:val="single"/>
              </w:rPr>
              <w:t xml:space="preserve">й формы </w:t>
            </w:r>
            <w:r w:rsidRPr="00990323">
              <w:rPr>
                <w:rFonts w:ascii="Times New Roman" w:hAnsi="Times New Roman" w:cs="Times New Roman"/>
                <w:b/>
                <w:color w:val="auto"/>
                <w:sz w:val="24"/>
                <w:szCs w:val="24"/>
                <w:u w:val="single"/>
              </w:rPr>
              <w:t xml:space="preserve"> обучения</w:t>
            </w:r>
            <w:r>
              <w:rPr>
                <w:rFonts w:ascii="Times New Roman" w:hAnsi="Times New Roman" w:cs="Times New Roman"/>
                <w:b/>
                <w:color w:val="auto"/>
                <w:sz w:val="24"/>
                <w:szCs w:val="24"/>
              </w:rPr>
              <w:t xml:space="preserve">) </w:t>
            </w:r>
            <w:r w:rsidRPr="00A81634">
              <w:rPr>
                <w:rFonts w:ascii="Times New Roman" w:hAnsi="Times New Roman" w:cs="Times New Roman"/>
                <w:b/>
                <w:color w:val="auto"/>
                <w:sz w:val="24"/>
                <w:szCs w:val="24"/>
              </w:rPr>
              <w:t xml:space="preserve">(вариант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sidR="004F3C27">
              <w:rPr>
                <w:rFonts w:ascii="Times New Roman" w:hAnsi="Times New Roman" w:cs="Times New Roman"/>
                <w:b/>
                <w:sz w:val="24"/>
                <w:szCs w:val="24"/>
              </w:rPr>
              <w:t xml:space="preserve"> </w:t>
            </w:r>
            <w:r w:rsidRPr="00A8163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p>
        </w:tc>
      </w:tr>
      <w:tr w:rsidR="00354E22" w:rsidRPr="00A81634" w:rsidTr="00354E2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54E22" w:rsidRPr="00A81634" w:rsidRDefault="00354E22" w:rsidP="00990323">
            <w:pPr>
              <w:spacing w:after="0" w:line="240" w:lineRule="auto"/>
              <w:ind w:left="176"/>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354E22" w:rsidRPr="00A81634" w:rsidRDefault="00354E22" w:rsidP="00990323">
            <w:pPr>
              <w:spacing w:after="0" w:line="240" w:lineRule="auto"/>
              <w:ind w:left="176"/>
              <w:rPr>
                <w:rFonts w:ascii="Times New Roman" w:hAnsi="Times New Roman" w:cs="Times New Roman"/>
                <w:b/>
                <w:sz w:val="24"/>
                <w:szCs w:val="24"/>
              </w:rPr>
            </w:pPr>
          </w:p>
          <w:p w:rsidR="00354E22" w:rsidRPr="00A81634" w:rsidRDefault="00354E22" w:rsidP="00990323">
            <w:pPr>
              <w:spacing w:after="0" w:line="240" w:lineRule="auto"/>
              <w:ind w:left="176"/>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354E22" w:rsidRPr="00A81634" w:rsidRDefault="00354E22" w:rsidP="00C76028">
            <w:pPr>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C76028">
            <w:pPr>
              <w:tabs>
                <w:tab w:val="left" w:pos="525"/>
              </w:tabs>
              <w:spacing w:after="0" w:line="240" w:lineRule="auto"/>
              <w:ind w:left="-567"/>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354E22" w:rsidRPr="00A81634" w:rsidRDefault="00354E22" w:rsidP="00C76028">
            <w:pPr>
              <w:tabs>
                <w:tab w:val="left" w:pos="525"/>
              </w:tabs>
              <w:spacing w:after="0" w:line="240" w:lineRule="auto"/>
              <w:ind w:left="-567"/>
              <w:rPr>
                <w:rFonts w:ascii="Times New Roman" w:hAnsi="Times New Roman" w:cs="Times New Roman"/>
                <w:b/>
                <w:sz w:val="24"/>
                <w:szCs w:val="24"/>
              </w:rPr>
            </w:pPr>
          </w:p>
        </w:tc>
      </w:tr>
      <w:tr w:rsidR="00354E22" w:rsidRPr="00A81634" w:rsidTr="00354E2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54E22" w:rsidRPr="00A81634" w:rsidRDefault="00354E22" w:rsidP="00C76028">
            <w:pPr>
              <w:spacing w:after="0" w:line="240" w:lineRule="auto"/>
              <w:ind w:left="-567"/>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54E22" w:rsidRPr="00A81634" w:rsidRDefault="00354E22" w:rsidP="00990323">
            <w:pPr>
              <w:spacing w:after="0" w:line="240" w:lineRule="auto"/>
              <w:ind w:left="176"/>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354E22" w:rsidRPr="00A81634" w:rsidRDefault="00354E2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354E22" w:rsidRPr="002E22A7" w:rsidRDefault="00354E22" w:rsidP="00C76028">
            <w:pPr>
              <w:spacing w:after="0" w:line="240" w:lineRule="auto"/>
              <w:ind w:left="-567"/>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354E22" w:rsidRPr="00A81634" w:rsidRDefault="00354E2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354E22" w:rsidRPr="00A81634" w:rsidRDefault="00354E2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354E22" w:rsidRPr="00A81634" w:rsidRDefault="00354E22"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354E22" w:rsidRPr="00A81634" w:rsidRDefault="00354E22" w:rsidP="00C76028">
            <w:pPr>
              <w:spacing w:after="0" w:line="240" w:lineRule="auto"/>
              <w:ind w:left="-567"/>
              <w:rPr>
                <w:rFonts w:ascii="Times New Roman" w:hAnsi="Times New Roman" w:cs="Times New Roman"/>
                <w:sz w:val="24"/>
                <w:szCs w:val="24"/>
              </w:rPr>
            </w:pPr>
          </w:p>
        </w:tc>
      </w:tr>
      <w:tr w:rsidR="00354E22" w:rsidRPr="00A81634" w:rsidTr="00354E2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990323">
            <w:pPr>
              <w:spacing w:after="0" w:line="240" w:lineRule="auto"/>
              <w:ind w:left="176"/>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354E22" w:rsidRPr="00A81634" w:rsidRDefault="00354E22" w:rsidP="00C76028">
            <w:pPr>
              <w:spacing w:after="0" w:line="240" w:lineRule="auto"/>
              <w:ind w:left="-567"/>
              <w:rPr>
                <w:rFonts w:ascii="Times New Roman" w:hAnsi="Times New Roman" w:cs="Times New Roman"/>
                <w:sz w:val="24"/>
                <w:szCs w:val="24"/>
              </w:rPr>
            </w:pPr>
          </w:p>
        </w:tc>
      </w:tr>
      <w:tr w:rsidR="00527B2D" w:rsidRPr="00A81634" w:rsidTr="00354E2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527B2D" w:rsidRPr="00A81634" w:rsidTr="00354E22">
        <w:tc>
          <w:tcPr>
            <w:tcW w:w="1951" w:type="dxa"/>
            <w:vMerge/>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527B2D" w:rsidRPr="00A81634" w:rsidTr="00354E22">
        <w:tc>
          <w:tcPr>
            <w:tcW w:w="1951" w:type="dxa"/>
            <w:vMerge/>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527B2D" w:rsidRPr="00A81634" w:rsidTr="00354E22">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527B2D" w:rsidRPr="00A81634" w:rsidTr="00354E22">
        <w:tc>
          <w:tcPr>
            <w:tcW w:w="1951"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Математика</w:t>
            </w:r>
          </w:p>
          <w:p w:rsidR="00527B2D" w:rsidRPr="00A81634" w:rsidRDefault="00527B2D"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527B2D" w:rsidRPr="00A81634" w:rsidTr="00354E22">
        <w:tc>
          <w:tcPr>
            <w:tcW w:w="1951"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527B2D" w:rsidRPr="00A81634" w:rsidTr="00354E22">
        <w:tc>
          <w:tcPr>
            <w:tcW w:w="1951"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527B2D" w:rsidRPr="00A81634" w:rsidTr="00354E22">
        <w:trPr>
          <w:trHeight w:val="441"/>
        </w:trPr>
        <w:tc>
          <w:tcPr>
            <w:tcW w:w="1951" w:type="dxa"/>
            <w:vMerge w:val="restart"/>
            <w:tcBorders>
              <w:top w:val="single" w:sz="4" w:space="0" w:color="000000"/>
              <w:left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527B2D" w:rsidRPr="00A81634" w:rsidTr="00354E22">
        <w:trPr>
          <w:trHeight w:val="647"/>
        </w:trPr>
        <w:tc>
          <w:tcPr>
            <w:tcW w:w="1951" w:type="dxa"/>
            <w:vMerge/>
            <w:tcBorders>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527B2D" w:rsidRPr="00A81634" w:rsidRDefault="00527B2D" w:rsidP="00C76028">
            <w:pPr>
              <w:ind w:left="-567"/>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527B2D" w:rsidRPr="00A81634" w:rsidTr="00354E22">
        <w:tc>
          <w:tcPr>
            <w:tcW w:w="1951"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AC3D62" w:rsidP="00AC3D62">
            <w:pPr>
              <w:spacing w:after="0" w:line="240" w:lineRule="auto"/>
              <w:ind w:left="176"/>
              <w:rPr>
                <w:rFonts w:ascii="Times New Roman" w:hAnsi="Times New Roman" w:cs="Times New Roman"/>
                <w:sz w:val="24"/>
                <w:szCs w:val="24"/>
              </w:rPr>
            </w:pPr>
            <w:r>
              <w:rPr>
                <w:rFonts w:ascii="Times New Roman" w:hAnsi="Times New Roman" w:cs="Times New Roman"/>
                <w:sz w:val="24"/>
                <w:szCs w:val="24"/>
              </w:rPr>
              <w:t>Труд (т</w:t>
            </w:r>
            <w:r w:rsidR="00527B2D" w:rsidRPr="00A81634">
              <w:rPr>
                <w:rFonts w:ascii="Times New Roman" w:hAnsi="Times New Roman" w:cs="Times New Roman"/>
                <w:sz w:val="24"/>
                <w:szCs w:val="24"/>
              </w:rPr>
              <w:t>ехнология</w:t>
            </w:r>
            <w:r>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527B2D" w:rsidRPr="00A81634" w:rsidTr="00354E22">
        <w:trPr>
          <w:trHeight w:val="759"/>
        </w:trPr>
        <w:tc>
          <w:tcPr>
            <w:tcW w:w="1951" w:type="dxa"/>
            <w:tcBorders>
              <w:top w:val="single" w:sz="4" w:space="0" w:color="000000"/>
              <w:left w:val="single" w:sz="4" w:space="0" w:color="000000"/>
              <w:right w:val="single" w:sz="4" w:space="0" w:color="000000"/>
            </w:tcBorders>
            <w:vAlign w:val="center"/>
          </w:tcPr>
          <w:p w:rsidR="00527B2D" w:rsidRPr="00A81634" w:rsidRDefault="00527B2D" w:rsidP="00990323">
            <w:pPr>
              <w:spacing w:after="0" w:line="240" w:lineRule="auto"/>
              <w:ind w:left="142"/>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527B2D" w:rsidRPr="00A81634" w:rsidRDefault="00527B2D" w:rsidP="00990323">
            <w:pPr>
              <w:spacing w:after="0" w:line="240" w:lineRule="auto"/>
              <w:ind w:left="176"/>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527B2D" w:rsidRPr="00A81634" w:rsidTr="00354E2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284" w:hanging="142"/>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13</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 63</w:t>
            </w:r>
          </w:p>
        </w:tc>
      </w:tr>
      <w:tr w:rsidR="00527B2D" w:rsidRPr="00A81634" w:rsidTr="00354E2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284" w:hanging="142"/>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3</w:t>
            </w:r>
          </w:p>
        </w:tc>
      </w:tr>
      <w:tr w:rsidR="00527B2D" w:rsidRPr="00A81634" w:rsidTr="00354E2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284" w:hanging="142"/>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13</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63</w:t>
            </w:r>
          </w:p>
        </w:tc>
      </w:tr>
      <w:tr w:rsidR="00527B2D" w:rsidRPr="00A81634" w:rsidTr="00354E2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284" w:hanging="142"/>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center"/>
              <w:rPr>
                <w:rFonts w:ascii="Times New Roman" w:hAnsi="Times New Roman" w:cs="Times New Roman"/>
                <w:i/>
                <w:sz w:val="24"/>
                <w:szCs w:val="24"/>
              </w:rPr>
            </w:pPr>
            <w:r>
              <w:rPr>
                <w:rFonts w:ascii="Times New Roman" w:hAnsi="Times New Roman" w:cs="Times New Roman"/>
                <w:i/>
                <w:sz w:val="24"/>
                <w:szCs w:val="24"/>
              </w:rPr>
              <w:t>10</w:t>
            </w:r>
          </w:p>
        </w:tc>
      </w:tr>
      <w:tr w:rsidR="00527B2D" w:rsidRPr="00A81634" w:rsidTr="00354E2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990323">
            <w:pPr>
              <w:spacing w:after="0" w:line="240" w:lineRule="auto"/>
              <w:ind w:left="284" w:hanging="142"/>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527B2D" w:rsidRDefault="00527B2D" w:rsidP="00C76028">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527B2D" w:rsidRDefault="00527B2D" w:rsidP="00C76028">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527B2D" w:rsidRDefault="00527B2D" w:rsidP="00C76028">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527B2D" w:rsidRDefault="00527B2D" w:rsidP="00C76028">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527B2D" w:rsidRDefault="00527B2D" w:rsidP="00C76028">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527B2D" w:rsidRDefault="00527B2D" w:rsidP="00C76028">
            <w:pPr>
              <w:spacing w:after="0" w:line="240" w:lineRule="auto"/>
              <w:ind w:left="-567"/>
              <w:jc w:val="center"/>
              <w:rPr>
                <w:rFonts w:ascii="Times New Roman" w:hAnsi="Times New Roman" w:cs="Times New Roman"/>
                <w:b/>
                <w:sz w:val="24"/>
                <w:szCs w:val="24"/>
              </w:rPr>
            </w:pPr>
            <w:r w:rsidRPr="00527B2D">
              <w:rPr>
                <w:rFonts w:ascii="Times New Roman" w:hAnsi="Times New Roman" w:cs="Times New Roman"/>
                <w:b/>
                <w:sz w:val="24"/>
                <w:szCs w:val="24"/>
              </w:rPr>
              <w:t>10</w:t>
            </w:r>
          </w:p>
        </w:tc>
      </w:tr>
      <w:tr w:rsidR="00527B2D" w:rsidRPr="00A81634" w:rsidTr="00354E22">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C76028">
            <w:pPr>
              <w:spacing w:after="0" w:line="240" w:lineRule="auto"/>
              <w:ind w:left="-567"/>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7D29D1">
            <w:pPr>
              <w:spacing w:after="0" w:line="240" w:lineRule="auto"/>
              <w:ind w:left="-108" w:right="-108" w:hanging="459"/>
              <w:jc w:val="cente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7D29D1">
            <w:pPr>
              <w:spacing w:after="0" w:line="240" w:lineRule="auto"/>
              <w:ind w:left="-108" w:right="-108" w:hanging="459"/>
              <w:jc w:val="cente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527B2D" w:rsidRPr="00A81634" w:rsidRDefault="00527B2D" w:rsidP="007D29D1">
            <w:pPr>
              <w:spacing w:after="0" w:line="240" w:lineRule="auto"/>
              <w:ind w:left="-108" w:right="-108" w:hanging="459"/>
              <w:jc w:val="cente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000000"/>
              <w:left w:val="single" w:sz="4" w:space="0" w:color="000000"/>
              <w:bottom w:val="single" w:sz="4" w:space="0" w:color="000000"/>
              <w:right w:val="single" w:sz="4" w:space="0" w:color="auto"/>
            </w:tcBorders>
            <w:vAlign w:val="center"/>
          </w:tcPr>
          <w:p w:rsidR="00527B2D" w:rsidRPr="00A81634" w:rsidRDefault="00527B2D" w:rsidP="007D29D1">
            <w:pPr>
              <w:spacing w:after="0" w:line="240" w:lineRule="auto"/>
              <w:ind w:left="-108" w:right="-108" w:hanging="459"/>
              <w:jc w:val="center"/>
              <w:rPr>
                <w:rFonts w:ascii="Times New Roman" w:hAnsi="Times New Roman"/>
                <w:b/>
                <w:sz w:val="24"/>
                <w:szCs w:val="24"/>
              </w:rPr>
            </w:pPr>
            <w:r>
              <w:rPr>
                <w:rFonts w:ascii="Times New Roman" w:hAnsi="Times New Roman"/>
                <w:b/>
                <w:sz w:val="24"/>
                <w:szCs w:val="24"/>
              </w:rPr>
              <w:t>15</w:t>
            </w:r>
          </w:p>
        </w:tc>
        <w:tc>
          <w:tcPr>
            <w:tcW w:w="708" w:type="dxa"/>
            <w:tcBorders>
              <w:top w:val="single" w:sz="4" w:space="0" w:color="000000"/>
              <w:left w:val="single" w:sz="4" w:space="0" w:color="auto"/>
              <w:bottom w:val="single" w:sz="4" w:space="0" w:color="000000"/>
              <w:right w:val="single" w:sz="4" w:space="0" w:color="000000"/>
            </w:tcBorders>
            <w:vAlign w:val="center"/>
          </w:tcPr>
          <w:p w:rsidR="00527B2D" w:rsidRPr="00A81634" w:rsidRDefault="00527B2D" w:rsidP="007D29D1">
            <w:pPr>
              <w:spacing w:after="0" w:line="240" w:lineRule="auto"/>
              <w:ind w:left="-108" w:right="-108" w:hanging="459"/>
              <w:jc w:val="center"/>
              <w:rPr>
                <w:rFonts w:ascii="Times New Roman" w:hAnsi="Times New Roman"/>
                <w:b/>
                <w:sz w:val="24"/>
                <w:szCs w:val="24"/>
              </w:rPr>
            </w:pPr>
            <w:r>
              <w:rPr>
                <w:rFonts w:ascii="Times New Roman" w:hAnsi="Times New Roman"/>
                <w:b/>
                <w:sz w:val="24"/>
                <w:szCs w:val="24"/>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527B2D" w:rsidRPr="00527B2D" w:rsidRDefault="00527B2D" w:rsidP="007D29D1">
            <w:pPr>
              <w:spacing w:after="0" w:line="240" w:lineRule="auto"/>
              <w:ind w:left="-108" w:right="-108" w:hanging="459"/>
              <w:jc w:val="center"/>
              <w:rPr>
                <w:rFonts w:ascii="Times New Roman" w:hAnsi="Times New Roman"/>
                <w:b/>
                <w:sz w:val="24"/>
                <w:szCs w:val="24"/>
              </w:rPr>
            </w:pPr>
            <w:r w:rsidRPr="00527B2D">
              <w:rPr>
                <w:rFonts w:ascii="Times New Roman" w:hAnsi="Times New Roman"/>
                <w:b/>
                <w:sz w:val="24"/>
                <w:szCs w:val="24"/>
              </w:rPr>
              <w:t>73</w:t>
            </w:r>
          </w:p>
        </w:tc>
      </w:tr>
    </w:tbl>
    <w:p w:rsidR="00354E22" w:rsidRPr="00F63254" w:rsidRDefault="00354E22" w:rsidP="00C76028">
      <w:pPr>
        <w:pStyle w:val="14TexstOSNOVA1012"/>
        <w:spacing w:line="240" w:lineRule="auto"/>
        <w:ind w:left="-567" w:firstLine="709"/>
        <w:rPr>
          <w:rFonts w:ascii="Times New Roman" w:hAnsi="Times New Roman" w:cs="Times New Roman"/>
          <w:color w:val="auto"/>
          <w:sz w:val="28"/>
          <w:szCs w:val="28"/>
        </w:rPr>
      </w:pPr>
    </w:p>
    <w:p w:rsidR="00354E22" w:rsidRDefault="00354E22" w:rsidP="00C76028">
      <w:pPr>
        <w:pStyle w:val="14TexstOSNOVA1012"/>
        <w:spacing w:line="240" w:lineRule="auto"/>
        <w:ind w:left="-567" w:firstLine="709"/>
        <w:rPr>
          <w:rFonts w:ascii="Times New Roman" w:hAnsi="Times New Roman" w:cs="Times New Roman"/>
          <w:color w:val="auto"/>
          <w:sz w:val="28"/>
          <w:szCs w:val="28"/>
        </w:rPr>
      </w:pPr>
    </w:p>
    <w:p w:rsidR="00C616CF" w:rsidRDefault="00C616CF" w:rsidP="00C76028">
      <w:pPr>
        <w:pStyle w:val="14TexstOSNOVA1012"/>
        <w:spacing w:line="240" w:lineRule="auto"/>
        <w:ind w:left="-567" w:firstLine="709"/>
        <w:rPr>
          <w:rFonts w:ascii="Times New Roman" w:hAnsi="Times New Roman" w:cs="Times New Roman"/>
          <w:color w:val="auto"/>
          <w:sz w:val="28"/>
          <w:szCs w:val="28"/>
        </w:rPr>
      </w:pPr>
    </w:p>
    <w:p w:rsidR="00C616CF" w:rsidRDefault="00C616CF" w:rsidP="00C76028">
      <w:pPr>
        <w:pStyle w:val="14TexstOSNOVA1012"/>
        <w:spacing w:line="240" w:lineRule="auto"/>
        <w:ind w:left="-567" w:firstLine="709"/>
        <w:rPr>
          <w:rFonts w:ascii="Times New Roman" w:hAnsi="Times New Roman" w:cs="Times New Roman"/>
          <w:color w:val="auto"/>
          <w:sz w:val="28"/>
          <w:szCs w:val="28"/>
        </w:rPr>
      </w:pPr>
    </w:p>
    <w:p w:rsidR="00C616CF" w:rsidRDefault="00C616CF" w:rsidP="00C76028">
      <w:pPr>
        <w:pStyle w:val="14TexstOSNOVA1012"/>
        <w:spacing w:line="240" w:lineRule="auto"/>
        <w:ind w:left="-567" w:firstLine="709"/>
        <w:rPr>
          <w:rFonts w:ascii="Times New Roman" w:hAnsi="Times New Roman" w:cs="Times New Roman"/>
          <w:color w:val="auto"/>
          <w:sz w:val="28"/>
          <w:szCs w:val="28"/>
        </w:rPr>
      </w:pPr>
    </w:p>
    <w:p w:rsidR="00C616CF" w:rsidRDefault="00C616CF" w:rsidP="00C76028">
      <w:pPr>
        <w:pStyle w:val="14TexstOSNOVA1012"/>
        <w:spacing w:line="240" w:lineRule="auto"/>
        <w:ind w:left="-567" w:firstLine="709"/>
        <w:rPr>
          <w:rFonts w:ascii="Times New Roman" w:hAnsi="Times New Roman" w:cs="Times New Roman"/>
          <w:color w:val="auto"/>
          <w:sz w:val="28"/>
          <w:szCs w:val="28"/>
        </w:rPr>
      </w:pPr>
    </w:p>
    <w:p w:rsidR="008C193D" w:rsidRDefault="008C193D" w:rsidP="00C76028">
      <w:pPr>
        <w:pStyle w:val="14TexstOSNOVA1012"/>
        <w:spacing w:line="240" w:lineRule="auto"/>
        <w:ind w:left="-567" w:firstLine="709"/>
        <w:rPr>
          <w:rFonts w:ascii="Times New Roman" w:hAnsi="Times New Roman" w:cs="Times New Roman"/>
          <w:color w:val="auto"/>
          <w:sz w:val="28"/>
          <w:szCs w:val="28"/>
        </w:rPr>
      </w:pPr>
    </w:p>
    <w:p w:rsidR="008C193D" w:rsidRDefault="008C193D" w:rsidP="00C76028">
      <w:pPr>
        <w:pStyle w:val="14TexstOSNOVA1012"/>
        <w:spacing w:line="240" w:lineRule="auto"/>
        <w:ind w:left="-567" w:firstLine="709"/>
        <w:rPr>
          <w:rFonts w:ascii="Times New Roman" w:hAnsi="Times New Roman" w:cs="Times New Roman"/>
          <w:color w:val="auto"/>
          <w:sz w:val="28"/>
          <w:szCs w:val="28"/>
        </w:rPr>
      </w:pPr>
    </w:p>
    <w:p w:rsidR="008C193D" w:rsidRDefault="008C193D" w:rsidP="00C76028">
      <w:pPr>
        <w:pStyle w:val="14TexstOSNOVA1012"/>
        <w:spacing w:line="240" w:lineRule="auto"/>
        <w:ind w:left="-567" w:firstLine="709"/>
        <w:rPr>
          <w:rFonts w:ascii="Times New Roman" w:hAnsi="Times New Roman" w:cs="Times New Roman"/>
          <w:color w:val="auto"/>
          <w:sz w:val="28"/>
          <w:szCs w:val="28"/>
        </w:rPr>
      </w:pPr>
    </w:p>
    <w:p w:rsidR="00C616CF" w:rsidRPr="00F63254" w:rsidRDefault="00C616CF" w:rsidP="00C76028">
      <w:pPr>
        <w:pStyle w:val="14TexstOSNOVA1012"/>
        <w:spacing w:line="240" w:lineRule="auto"/>
        <w:ind w:left="-567" w:firstLine="709"/>
        <w:rPr>
          <w:rFonts w:ascii="Times New Roman" w:hAnsi="Times New Roman" w:cs="Times New Roman"/>
          <w:color w:val="auto"/>
          <w:sz w:val="28"/>
          <w:szCs w:val="28"/>
        </w:rPr>
      </w:pPr>
    </w:p>
    <w:p w:rsidR="00354E22" w:rsidRPr="00F63254" w:rsidRDefault="00354E22" w:rsidP="00C76028">
      <w:pPr>
        <w:pStyle w:val="14TexstOSNOVA1012"/>
        <w:spacing w:line="240" w:lineRule="auto"/>
        <w:ind w:left="-567" w:firstLine="709"/>
        <w:rPr>
          <w:rFonts w:ascii="Times New Roman" w:hAnsi="Times New Roman" w:cs="Times New Roman"/>
          <w:color w:val="auto"/>
          <w:sz w:val="28"/>
          <w:szCs w:val="28"/>
        </w:rPr>
      </w:pPr>
    </w:p>
    <w:p w:rsidR="00354E22" w:rsidRDefault="00354E22" w:rsidP="00C76028">
      <w:pPr>
        <w:spacing w:before="120" w:after="120" w:line="240" w:lineRule="auto"/>
        <w:ind w:left="-567"/>
        <w:jc w:val="center"/>
        <w:outlineLvl w:val="2"/>
        <w:rPr>
          <w:rFonts w:ascii="Times New Roman" w:hAnsi="Times New Roman"/>
          <w:sz w:val="28"/>
          <w:szCs w:val="28"/>
        </w:rPr>
      </w:pPr>
    </w:p>
    <w:p w:rsidR="002E55C8" w:rsidRPr="00F63254" w:rsidRDefault="003279D2" w:rsidP="00C76028">
      <w:pPr>
        <w:spacing w:before="120" w:after="120" w:line="240" w:lineRule="auto"/>
        <w:ind w:left="-567"/>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p>
    <w:p w:rsidR="00BB5EEC" w:rsidRPr="00F63254" w:rsidRDefault="00BB5EEC"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002C4802">
        <w:rPr>
          <w:rFonts w:ascii="Times New Roman" w:hAnsi="Times New Roman" w:cs="Times New Roman"/>
          <w:sz w:val="28"/>
          <w:szCs w:val="28"/>
        </w:rPr>
        <w:t xml:space="preserve"> </w:t>
      </w:r>
      <w:r w:rsidRPr="00F63254">
        <w:rPr>
          <w:rFonts w:ascii="Times New Roman" w:hAnsi="Times New Roman" w:cs="Times New Roman"/>
          <w:sz w:val="28"/>
          <w:szCs w:val="28"/>
        </w:rPr>
        <w:t>определяются</w:t>
      </w:r>
      <w:r w:rsidR="002C4802">
        <w:rPr>
          <w:rFonts w:ascii="Times New Roman" w:hAnsi="Times New Roman" w:cs="Times New Roman"/>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002C4802">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002C4802">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C76028">
      <w:pPr>
        <w:pStyle w:val="14TexstOSNOVA1012"/>
        <w:spacing w:line="360" w:lineRule="auto"/>
        <w:ind w:left="-567"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w:t>
      </w:r>
      <w:r w:rsidR="006C6520">
        <w:rPr>
          <w:rFonts w:ascii="Times New Roman" w:hAnsi="Times New Roman" w:cs="Times New Roman"/>
          <w:sz w:val="28"/>
          <w:szCs w:val="28"/>
        </w:rPr>
        <w:t>й</w:t>
      </w:r>
      <w:r w:rsidRPr="00F63254">
        <w:rPr>
          <w:rFonts w:ascii="Times New Roman" w:hAnsi="Times New Roman" w:cs="Times New Roman"/>
          <w:sz w:val="28"/>
          <w:szCs w:val="28"/>
        </w:rPr>
        <w:t xml:space="preserve"> результат</w:t>
      </w:r>
      <w:r w:rsidR="006C6520">
        <w:rPr>
          <w:rFonts w:ascii="Times New Roman" w:hAnsi="Times New Roman" w:cs="Times New Roman"/>
          <w:sz w:val="28"/>
          <w:szCs w:val="28"/>
        </w:rPr>
        <w:t xml:space="preserve"> </w:t>
      </w:r>
      <w:r w:rsidRPr="00F63254">
        <w:rPr>
          <w:rFonts w:ascii="Times New Roman" w:hAnsi="Times New Roman" w:cs="Times New Roman"/>
          <w:sz w:val="28"/>
          <w:szCs w:val="28"/>
        </w:rPr>
        <w:t xml:space="preserve"> реализации указанных требований </w:t>
      </w:r>
      <w:r w:rsidR="006C6520">
        <w:rPr>
          <w:rFonts w:ascii="Times New Roman" w:hAnsi="Times New Roman" w:cs="Times New Roman"/>
          <w:sz w:val="28"/>
          <w:szCs w:val="28"/>
        </w:rPr>
        <w:t xml:space="preserve"> это - </w:t>
      </w:r>
      <w:r w:rsidRPr="00F63254">
        <w:rPr>
          <w:rFonts w:ascii="Times New Roman" w:hAnsi="Times New Roman" w:cs="Times New Roman"/>
          <w:sz w:val="28"/>
          <w:szCs w:val="28"/>
        </w:rPr>
        <w:t xml:space="preserve">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6C6520" w:rsidRDefault="006C6520" w:rsidP="006C6520">
      <w:pPr>
        <w:spacing w:after="0" w:line="360" w:lineRule="auto"/>
        <w:ind w:left="-567" w:firstLine="709"/>
        <w:jc w:val="center"/>
        <w:rPr>
          <w:rFonts w:ascii="Times New Roman" w:hAnsi="Times New Roman" w:cs="Times New Roman"/>
          <w:sz w:val="28"/>
          <w:szCs w:val="28"/>
        </w:rPr>
      </w:pPr>
    </w:p>
    <w:p w:rsidR="00163A02" w:rsidRPr="00F63254" w:rsidRDefault="00163A02" w:rsidP="006C6520">
      <w:pPr>
        <w:spacing w:after="0" w:line="360" w:lineRule="auto"/>
        <w:ind w:left="-567" w:firstLine="709"/>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C76028">
      <w:pPr>
        <w:pStyle w:val="14TexstOSNOVA1012"/>
        <w:spacing w:line="360" w:lineRule="auto"/>
        <w:ind w:left="-567"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C76028">
      <w:pPr>
        <w:pStyle w:val="ad"/>
        <w:spacing w:after="0" w:line="360" w:lineRule="auto"/>
        <w:ind w:left="-567"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C76028">
      <w:pPr>
        <w:pStyle w:val="afc"/>
        <w:ind w:left="-567" w:firstLine="708"/>
      </w:pPr>
      <w:r>
        <w:t>• </w:t>
      </w:r>
      <w:r w:rsidRPr="003A3A54">
        <w:rPr>
          <w:caps w:val="0"/>
        </w:rPr>
        <w:t xml:space="preserve">характеристику укомплектованности </w:t>
      </w:r>
      <w:r w:rsidR="006C6520">
        <w:rPr>
          <w:caps w:val="0"/>
        </w:rPr>
        <w:t>лицея</w:t>
      </w:r>
      <w:r w:rsidRPr="003A3A54">
        <w:rPr>
          <w:caps w:val="0"/>
        </w:rPr>
        <w:t>;</w:t>
      </w:r>
    </w:p>
    <w:p w:rsidR="00E865C8" w:rsidRPr="003A3A54" w:rsidRDefault="00E865C8" w:rsidP="00C76028">
      <w:pPr>
        <w:pStyle w:val="afc"/>
        <w:ind w:left="-567" w:firstLine="708"/>
      </w:pPr>
      <w:r>
        <w:t>• </w:t>
      </w:r>
      <w:r w:rsidRPr="003A3A54">
        <w:rPr>
          <w:caps w:val="0"/>
        </w:rPr>
        <w:t xml:space="preserve">описание уровня квалификации работников </w:t>
      </w:r>
      <w:r w:rsidR="006C6520">
        <w:rPr>
          <w:caps w:val="0"/>
        </w:rPr>
        <w:t xml:space="preserve"> </w:t>
      </w:r>
      <w:r w:rsidRPr="003A3A54">
        <w:rPr>
          <w:caps w:val="0"/>
        </w:rPr>
        <w:t xml:space="preserve"> и их функциональных обязанностей;</w:t>
      </w:r>
    </w:p>
    <w:p w:rsidR="00E865C8" w:rsidRPr="003A3A54" w:rsidRDefault="00E865C8" w:rsidP="00C76028">
      <w:pPr>
        <w:pStyle w:val="afc"/>
        <w:ind w:left="-567"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C76028">
      <w:pPr>
        <w:pStyle w:val="afc"/>
        <w:ind w:left="-567" w:firstLine="708"/>
      </w:pPr>
      <w:r>
        <w:t>• </w:t>
      </w:r>
      <w:r w:rsidRPr="003A3A54">
        <w:rPr>
          <w:caps w:val="0"/>
        </w:rPr>
        <w:t>описание системы оценки деятельности членов педагогического коллектива.</w:t>
      </w:r>
    </w:p>
    <w:p w:rsidR="004B7BBE" w:rsidRPr="00890C23" w:rsidRDefault="002435FA" w:rsidP="00C76028">
      <w:pPr>
        <w:pStyle w:val="Default"/>
        <w:spacing w:line="360" w:lineRule="auto"/>
        <w:ind w:left="-567" w:firstLine="709"/>
        <w:jc w:val="both"/>
        <w:rPr>
          <w:sz w:val="28"/>
          <w:szCs w:val="28"/>
        </w:rPr>
      </w:pPr>
      <w:r>
        <w:rPr>
          <w:sz w:val="28"/>
          <w:szCs w:val="28"/>
        </w:rPr>
        <w:t>МОБУ ООШ- детский сад д.Абдуллино</w:t>
      </w:r>
      <w:r w:rsidR="006C6520">
        <w:rPr>
          <w:sz w:val="28"/>
          <w:szCs w:val="28"/>
        </w:rPr>
        <w:t xml:space="preserve">,  </w:t>
      </w:r>
      <w:r w:rsidR="004B7BBE" w:rsidRPr="00890C23">
        <w:rPr>
          <w:sz w:val="28"/>
          <w:szCs w:val="28"/>
        </w:rPr>
        <w:t xml:space="preserve"> реализующ</w:t>
      </w:r>
      <w:r w:rsidR="006C6520">
        <w:rPr>
          <w:sz w:val="28"/>
          <w:szCs w:val="28"/>
        </w:rPr>
        <w:t>ий</w:t>
      </w:r>
      <w:r w:rsidR="004B7BBE" w:rsidRPr="00890C23">
        <w:rPr>
          <w:sz w:val="28"/>
          <w:szCs w:val="28"/>
        </w:rPr>
        <w:t xml:space="preserve"> АООП </w:t>
      </w:r>
      <w:r w:rsidR="004B7BBE">
        <w:rPr>
          <w:sz w:val="28"/>
          <w:szCs w:val="28"/>
        </w:rPr>
        <w:t>НОО</w:t>
      </w:r>
      <w:r w:rsidR="004B7BBE" w:rsidRPr="00890C23">
        <w:rPr>
          <w:sz w:val="28"/>
          <w:szCs w:val="28"/>
        </w:rPr>
        <w:t xml:space="preserve"> обучающихся с </w:t>
      </w:r>
      <w:r w:rsidR="004B7BBE">
        <w:rPr>
          <w:sz w:val="28"/>
          <w:szCs w:val="28"/>
        </w:rPr>
        <w:t>ЗПР</w:t>
      </w:r>
      <w:r w:rsidR="004B7BBE" w:rsidRPr="00890C23">
        <w:rPr>
          <w:sz w:val="28"/>
          <w:szCs w:val="28"/>
        </w:rPr>
        <w:t xml:space="preserve"> </w:t>
      </w:r>
      <w:r w:rsidR="006C6520">
        <w:rPr>
          <w:sz w:val="28"/>
          <w:szCs w:val="28"/>
        </w:rPr>
        <w:t xml:space="preserve"> </w:t>
      </w:r>
      <w:r w:rsidR="004B7BBE" w:rsidRPr="00890C23">
        <w:rPr>
          <w:sz w:val="28"/>
          <w:szCs w:val="28"/>
        </w:rPr>
        <w:t xml:space="preserve"> укомплектован</w:t>
      </w:r>
      <w:r w:rsidR="006C6520">
        <w:rPr>
          <w:sz w:val="28"/>
          <w:szCs w:val="28"/>
        </w:rPr>
        <w:t xml:space="preserve"> </w:t>
      </w:r>
      <w:r w:rsidR="004B7BBE" w:rsidRPr="00890C23">
        <w:rPr>
          <w:sz w:val="28"/>
          <w:szCs w:val="28"/>
        </w:rPr>
        <w:t xml:space="preserve">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6C6520" w:rsidP="00C76028">
      <w:pPr>
        <w:pStyle w:val="14TexstOSNOVA1012"/>
        <w:spacing w:line="360" w:lineRule="auto"/>
        <w:ind w:left="-567" w:firstLine="709"/>
        <w:rPr>
          <w:rFonts w:ascii="Times New Roman" w:hAnsi="Times New Roman" w:cs="Times New Roman"/>
          <w:caps/>
          <w:color w:val="auto"/>
          <w:sz w:val="28"/>
          <w:szCs w:val="28"/>
        </w:rPr>
      </w:pPr>
      <w:r>
        <w:rPr>
          <w:rFonts w:ascii="Times New Roman" w:hAnsi="Times New Roman"/>
          <w:sz w:val="28"/>
          <w:szCs w:val="28"/>
        </w:rPr>
        <w:t>Уровень квалификации работников</w:t>
      </w:r>
      <w:r w:rsidR="00985992" w:rsidRPr="00890C23">
        <w:rPr>
          <w:rFonts w:ascii="Times New Roman" w:hAnsi="Times New Roman"/>
          <w:sz w:val="28"/>
          <w:szCs w:val="28"/>
        </w:rPr>
        <w:t>, реализующ</w:t>
      </w:r>
      <w:r w:rsidR="006164F0">
        <w:rPr>
          <w:rFonts w:ascii="Times New Roman" w:hAnsi="Times New Roman"/>
          <w:sz w:val="28"/>
          <w:szCs w:val="28"/>
        </w:rPr>
        <w:t xml:space="preserve">ей АООП, для каждой занимаемой </w:t>
      </w:r>
      <w:r w:rsidR="002435FA" w:rsidRPr="002435FA">
        <w:rPr>
          <w:rFonts w:ascii="Times New Roman" w:hAnsi="Times New Roman"/>
          <w:sz w:val="28"/>
          <w:szCs w:val="28"/>
        </w:rPr>
        <w:t xml:space="preserve"> </w:t>
      </w:r>
      <w:r w:rsidR="002435FA">
        <w:rPr>
          <w:rFonts w:ascii="Times New Roman" w:hAnsi="Times New Roman"/>
          <w:sz w:val="28"/>
          <w:szCs w:val="28"/>
        </w:rPr>
        <w:t>МОБУ ООШ- детский сад д.Абдуллино</w:t>
      </w:r>
      <w:r w:rsidR="002435FA" w:rsidRPr="00890C23">
        <w:rPr>
          <w:rFonts w:ascii="Times New Roman" w:hAnsi="Times New Roman"/>
          <w:sz w:val="28"/>
          <w:szCs w:val="28"/>
        </w:rPr>
        <w:t xml:space="preserve"> </w:t>
      </w:r>
      <w:r w:rsidR="006164F0">
        <w:rPr>
          <w:rFonts w:ascii="Times New Roman" w:hAnsi="Times New Roman"/>
          <w:sz w:val="28"/>
          <w:szCs w:val="28"/>
        </w:rPr>
        <w:t>д</w:t>
      </w:r>
      <w:r w:rsidR="00985992" w:rsidRPr="00890C23">
        <w:rPr>
          <w:rFonts w:ascii="Times New Roman" w:hAnsi="Times New Roman"/>
          <w:sz w:val="28"/>
          <w:szCs w:val="28"/>
        </w:rPr>
        <w:t xml:space="preserve">олжности </w:t>
      </w:r>
      <w:r>
        <w:rPr>
          <w:rFonts w:ascii="Times New Roman" w:hAnsi="Times New Roman"/>
          <w:sz w:val="28"/>
          <w:szCs w:val="28"/>
        </w:rPr>
        <w:t xml:space="preserve"> </w:t>
      </w:r>
      <w:r w:rsidR="00985992" w:rsidRPr="00890C23">
        <w:rPr>
          <w:rFonts w:ascii="Times New Roman" w:hAnsi="Times New Roman"/>
          <w:sz w:val="28"/>
          <w:szCs w:val="28"/>
        </w:rPr>
        <w:t xml:space="preserve"> соответств</w:t>
      </w:r>
      <w:r>
        <w:rPr>
          <w:rFonts w:ascii="Times New Roman" w:hAnsi="Times New Roman"/>
          <w:sz w:val="28"/>
          <w:szCs w:val="28"/>
        </w:rPr>
        <w:t>ует</w:t>
      </w:r>
      <w:r w:rsidR="00985992" w:rsidRPr="00890C23">
        <w:rPr>
          <w:rFonts w:ascii="Times New Roman" w:hAnsi="Times New Roman"/>
          <w:sz w:val="28"/>
          <w:szCs w:val="28"/>
        </w:rPr>
        <w:t xml:space="preserve">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w:t>
      </w:r>
      <w:r>
        <w:rPr>
          <w:rFonts w:ascii="Times New Roman" w:hAnsi="Times New Roman" w:cs="Times New Roman"/>
          <w:sz w:val="28"/>
          <w:szCs w:val="28"/>
        </w:rPr>
        <w:t xml:space="preserve"> </w:t>
      </w:r>
      <w:r w:rsidR="00E865C8" w:rsidRPr="00190C04">
        <w:rPr>
          <w:rFonts w:ascii="Times New Roman" w:hAnsi="Times New Roman" w:cs="Times New Roman"/>
          <w:sz w:val="28"/>
          <w:szCs w:val="28"/>
        </w:rPr>
        <w:t xml:space="preserve">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w:t>
      </w:r>
      <w:r w:rsidR="002C4802">
        <w:rPr>
          <w:rFonts w:ascii="Times New Roman" w:hAnsi="Times New Roman" w:cs="Times New Roman"/>
          <w:sz w:val="28"/>
          <w:szCs w:val="28"/>
        </w:rPr>
        <w:t xml:space="preserve"> </w:t>
      </w:r>
      <w:r w:rsidR="00E865C8" w:rsidRPr="00190C04">
        <w:rPr>
          <w:rFonts w:ascii="Times New Roman" w:hAnsi="Times New Roman" w:cs="Times New Roman"/>
          <w:sz w:val="28"/>
          <w:szCs w:val="28"/>
        </w:rPr>
        <w:t>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6C6520"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E865C8" w:rsidRPr="00190C04">
        <w:rPr>
          <w:rFonts w:ascii="Times New Roman" w:eastAsia="Times New Roman" w:hAnsi="Times New Roman" w:cs="Times New Roman"/>
          <w:kern w:val="0"/>
          <w:sz w:val="28"/>
          <w:szCs w:val="28"/>
          <w:lang w:eastAsia="ru-RU"/>
        </w:rPr>
        <w:t xml:space="preserve">В реализации АООП </w:t>
      </w:r>
      <w:r w:rsidR="00E865C8" w:rsidRPr="00190C04">
        <w:rPr>
          <w:rFonts w:ascii="Times New Roman" w:hAnsi="Times New Roman" w:cs="Times New Roman"/>
          <w:spacing w:val="2"/>
          <w:sz w:val="28"/>
          <w:szCs w:val="28"/>
        </w:rPr>
        <w:t xml:space="preserve">НОО </w:t>
      </w:r>
      <w:r>
        <w:rPr>
          <w:rFonts w:ascii="Times New Roman" w:eastAsia="Times New Roman" w:hAnsi="Times New Roman" w:cs="Times New Roman"/>
          <w:kern w:val="0"/>
          <w:sz w:val="28"/>
          <w:szCs w:val="28"/>
          <w:lang w:eastAsia="ru-RU"/>
        </w:rPr>
        <w:t xml:space="preserve"> </w:t>
      </w:r>
      <w:r w:rsidR="00E865C8" w:rsidRPr="00190C04">
        <w:rPr>
          <w:rFonts w:ascii="Times New Roman" w:eastAsia="Times New Roman" w:hAnsi="Times New Roman" w:cs="Times New Roman"/>
          <w:kern w:val="0"/>
          <w:sz w:val="28"/>
          <w:szCs w:val="28"/>
          <w:lang w:eastAsia="ru-RU"/>
        </w:rPr>
        <w:t xml:space="preserve"> участв</w:t>
      </w:r>
      <w:r>
        <w:rPr>
          <w:rFonts w:ascii="Times New Roman" w:eastAsia="Times New Roman" w:hAnsi="Times New Roman" w:cs="Times New Roman"/>
          <w:kern w:val="0"/>
          <w:sz w:val="28"/>
          <w:szCs w:val="28"/>
          <w:lang w:eastAsia="ru-RU"/>
        </w:rPr>
        <w:t>уют  иные работники</w:t>
      </w:r>
      <w:r w:rsidR="00E865C8" w:rsidRPr="00190C04">
        <w:rPr>
          <w:rFonts w:ascii="Times New Roman" w:eastAsia="Times New Roman" w:hAnsi="Times New Roman" w:cs="Times New Roman"/>
          <w:kern w:val="0"/>
          <w:sz w:val="28"/>
          <w:szCs w:val="28"/>
          <w:lang w:eastAsia="ru-RU"/>
        </w:rPr>
        <w:t xml:space="preserve">, в том числе осуществляющие финансовую, хозяйственную деятельность, охрану жизни и здоровья обучающихся и информационную поддержку АООП </w:t>
      </w:r>
      <w:r w:rsidR="00E865C8" w:rsidRPr="00190C04">
        <w:rPr>
          <w:rFonts w:ascii="Times New Roman" w:hAnsi="Times New Roman" w:cs="Times New Roman"/>
          <w:spacing w:val="2"/>
          <w:sz w:val="28"/>
          <w:szCs w:val="28"/>
        </w:rPr>
        <w:t>НОО</w:t>
      </w:r>
      <w:r w:rsidR="00E865C8" w:rsidRPr="00190C04">
        <w:rPr>
          <w:rFonts w:ascii="Times New Roman" w:eastAsia="Times New Roman" w:hAnsi="Times New Roman" w:cs="Times New Roman"/>
          <w:kern w:val="0"/>
          <w:sz w:val="28"/>
          <w:szCs w:val="28"/>
          <w:lang w:eastAsia="ru-RU"/>
        </w:rPr>
        <w:t>.</w:t>
      </w:r>
    </w:p>
    <w:p w:rsidR="00E865C8" w:rsidRDefault="006164F0" w:rsidP="00C76028">
      <w:pPr>
        <w:spacing w:after="0" w:line="360" w:lineRule="auto"/>
        <w:ind w:left="-567" w:firstLine="709"/>
        <w:jc w:val="both"/>
        <w:rPr>
          <w:rFonts w:ascii="Times New Roman" w:hAnsi="Times New Roman" w:cs="Times New Roman"/>
          <w:sz w:val="28"/>
          <w:szCs w:val="28"/>
        </w:rPr>
      </w:pPr>
      <w:r>
        <w:rPr>
          <w:rFonts w:ascii="Times New Roman" w:hAnsi="Times New Roman"/>
          <w:sz w:val="28"/>
          <w:szCs w:val="28"/>
        </w:rPr>
        <w:t>МОБУ ООШ- детский сад д.Абдуллино</w:t>
      </w:r>
      <w:r w:rsidRPr="00F63254">
        <w:rPr>
          <w:rFonts w:ascii="Times New Roman" w:hAnsi="Times New Roman" w:cs="Times New Roman"/>
          <w:sz w:val="28"/>
          <w:szCs w:val="28"/>
        </w:rPr>
        <w:t xml:space="preserve"> </w:t>
      </w:r>
      <w:r w:rsidR="00E865C8" w:rsidRPr="00F63254">
        <w:rPr>
          <w:rFonts w:ascii="Times New Roman" w:hAnsi="Times New Roman" w:cs="Times New Roman"/>
          <w:sz w:val="28"/>
          <w:szCs w:val="28"/>
        </w:rPr>
        <w:t>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C76028">
      <w:pPr>
        <w:spacing w:after="0" w:line="360" w:lineRule="auto"/>
        <w:ind w:left="-567"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sidR="00990323">
        <w:rPr>
          <w:rFonts w:ascii="Times New Roman" w:hAnsi="Times New Roman" w:cs="Times New Roman"/>
          <w:sz w:val="28"/>
          <w:szCs w:val="28"/>
        </w:rPr>
        <w:t>лицея</w:t>
      </w:r>
      <w:r w:rsidRPr="00F63254">
        <w:rPr>
          <w:rFonts w:ascii="Times New Roman" w:hAnsi="Times New Roman" w:cs="Times New Roman"/>
          <w:sz w:val="28"/>
          <w:szCs w:val="28"/>
        </w:rPr>
        <w:t xml:space="preserve">,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w:t>
      </w:r>
      <w:r w:rsidR="00990323">
        <w:rPr>
          <w:rFonts w:ascii="Times New Roman" w:hAnsi="Times New Roman" w:cs="Times New Roman"/>
          <w:sz w:val="28"/>
          <w:szCs w:val="28"/>
        </w:rPr>
        <w:t>входят</w:t>
      </w:r>
      <w:r w:rsidRPr="00F63254">
        <w:rPr>
          <w:rFonts w:ascii="Times New Roman" w:hAnsi="Times New Roman" w:cs="Times New Roman"/>
          <w:sz w:val="28"/>
          <w:szCs w:val="28"/>
        </w:rPr>
        <w:t xml:space="preserve"> учителя-олигофренопедагоги, </w:t>
      </w:r>
      <w:r w:rsidR="00990323">
        <w:rPr>
          <w:rFonts w:ascii="Times New Roman" w:hAnsi="Times New Roman" w:cs="Times New Roman"/>
          <w:sz w:val="28"/>
          <w:szCs w:val="28"/>
        </w:rPr>
        <w:t xml:space="preserve"> </w:t>
      </w:r>
      <w:r w:rsidRPr="00F63254">
        <w:rPr>
          <w:rFonts w:ascii="Times New Roman" w:hAnsi="Times New Roman" w:cs="Times New Roman"/>
          <w:sz w:val="28"/>
          <w:szCs w:val="28"/>
        </w:rPr>
        <w:t xml:space="preserve"> учителя-логопеды, </w:t>
      </w:r>
      <w:r w:rsidR="006C6520">
        <w:rPr>
          <w:rFonts w:ascii="Times New Roman" w:hAnsi="Times New Roman" w:cs="Times New Roman"/>
          <w:sz w:val="28"/>
          <w:szCs w:val="28"/>
        </w:rPr>
        <w:t xml:space="preserve"> </w:t>
      </w:r>
      <w:r w:rsidRPr="00F63254">
        <w:rPr>
          <w:rFonts w:ascii="Times New Roman" w:hAnsi="Times New Roman" w:cs="Times New Roman"/>
          <w:sz w:val="28"/>
          <w:szCs w:val="28"/>
        </w:rPr>
        <w:t xml:space="preserve"> педагоги-психологи, </w:t>
      </w:r>
      <w:r w:rsidR="00990323">
        <w:rPr>
          <w:rFonts w:ascii="Times New Roman" w:hAnsi="Times New Roman" w:cs="Times New Roman"/>
          <w:sz w:val="28"/>
          <w:szCs w:val="28"/>
        </w:rPr>
        <w:t xml:space="preserve"> </w:t>
      </w:r>
      <w:r w:rsidRPr="00F63254">
        <w:rPr>
          <w:rFonts w:ascii="Times New Roman" w:hAnsi="Times New Roman" w:cs="Times New Roman"/>
          <w:sz w:val="28"/>
          <w:szCs w:val="28"/>
        </w:rPr>
        <w:t xml:space="preserve"> социальные педагоги, </w:t>
      </w:r>
      <w:r w:rsidR="00990323">
        <w:rPr>
          <w:rFonts w:ascii="Times New Roman" w:hAnsi="Times New Roman" w:cs="Times New Roman"/>
          <w:sz w:val="28"/>
          <w:szCs w:val="28"/>
        </w:rPr>
        <w:t xml:space="preserve"> учитель музыки</w:t>
      </w:r>
      <w:r w:rsidR="006C6520">
        <w:rPr>
          <w:rFonts w:ascii="Times New Roman" w:hAnsi="Times New Roman" w:cs="Times New Roman"/>
          <w:sz w:val="28"/>
          <w:szCs w:val="28"/>
        </w:rPr>
        <w:t xml:space="preserve"> и физкультуры</w:t>
      </w:r>
      <w:r w:rsidR="00990323">
        <w:rPr>
          <w:rFonts w:ascii="Times New Roman" w:hAnsi="Times New Roman" w:cs="Times New Roman"/>
          <w:sz w:val="28"/>
          <w:szCs w:val="28"/>
        </w:rPr>
        <w:t xml:space="preserve">.  </w:t>
      </w:r>
    </w:p>
    <w:p w:rsidR="00E865C8" w:rsidRPr="008533D1" w:rsidRDefault="00E865C8"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w:t>
      </w:r>
      <w:r w:rsidR="00990323">
        <w:rPr>
          <w:rFonts w:ascii="Times New Roman" w:eastAsia="Times New Roman" w:hAnsi="Times New Roman" w:cs="Times New Roman"/>
          <w:kern w:val="0"/>
          <w:sz w:val="28"/>
          <w:szCs w:val="28"/>
          <w:lang w:eastAsia="ru-RU"/>
        </w:rPr>
        <w:t>имеют</w:t>
      </w:r>
      <w:r w:rsidRPr="008533D1">
        <w:rPr>
          <w:rFonts w:ascii="Times New Roman" w:eastAsia="Times New Roman" w:hAnsi="Times New Roman" w:cs="Times New Roman"/>
          <w:kern w:val="0"/>
          <w:sz w:val="28"/>
          <w:szCs w:val="28"/>
          <w:lang w:eastAsia="ru-RU"/>
        </w:rPr>
        <w:t xml:space="preserve"> образование по одному из перечисленных вариантов:</w:t>
      </w:r>
    </w:p>
    <w:p w:rsidR="00E865C8" w:rsidRPr="008533D1" w:rsidRDefault="00E865C8"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w:t>
      </w:r>
      <w:r w:rsidR="006C6520">
        <w:rPr>
          <w:rFonts w:ascii="Times New Roman" w:eastAsia="Times New Roman" w:hAnsi="Times New Roman" w:cs="Times New Roman"/>
          <w:kern w:val="0"/>
          <w:sz w:val="28"/>
          <w:szCs w:val="28"/>
          <w:lang w:eastAsia="ru-RU"/>
        </w:rPr>
        <w:t xml:space="preserve"> </w:t>
      </w:r>
      <w:r w:rsidRPr="008533D1">
        <w:rPr>
          <w:rFonts w:ascii="Times New Roman" w:eastAsia="Times New Roman" w:hAnsi="Times New Roman" w:cs="Times New Roman"/>
          <w:kern w:val="0"/>
          <w:sz w:val="28"/>
          <w:szCs w:val="28"/>
          <w:lang w:eastAsia="ru-RU"/>
        </w:rPr>
        <w:t xml:space="preserve">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 xml:space="preserve">Педагогические работники, реализующие коррекционно-развивающую область АООП НОО для обучающихся с ЗПР, </w:t>
      </w:r>
      <w:r w:rsidR="006C6520">
        <w:rPr>
          <w:rFonts w:ascii="Times New Roman" w:eastAsia="Times New Roman" w:hAnsi="Times New Roman" w:cs="Times New Roman"/>
          <w:kern w:val="0"/>
          <w:sz w:val="28"/>
          <w:szCs w:val="28"/>
          <w:lang w:eastAsia="ru-RU"/>
        </w:rPr>
        <w:t>имеют</w:t>
      </w:r>
      <w:r w:rsidRPr="008533D1">
        <w:rPr>
          <w:rFonts w:ascii="Times New Roman" w:eastAsia="Times New Roman" w:hAnsi="Times New Roman" w:cs="Times New Roman"/>
          <w:kern w:val="0"/>
          <w:sz w:val="28"/>
          <w:szCs w:val="28"/>
          <w:lang w:eastAsia="ru-RU"/>
        </w:rPr>
        <w:t xml:space="preserve"> образование по одному из перечисленных вариантов:</w:t>
      </w:r>
    </w:p>
    <w:p w:rsidR="00E865C8" w:rsidRPr="008533D1" w:rsidRDefault="00E865C8"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w:t>
      </w:r>
      <w:r w:rsidR="006C6520">
        <w:rPr>
          <w:rFonts w:ascii="Times New Roman" w:eastAsia="Times New Roman" w:hAnsi="Times New Roman" w:cs="Times New Roman"/>
          <w:kern w:val="0"/>
          <w:sz w:val="28"/>
          <w:szCs w:val="28"/>
          <w:lang w:eastAsia="ru-RU"/>
        </w:rPr>
        <w:t xml:space="preserve"> </w:t>
      </w:r>
      <w:r w:rsidRPr="008533D1">
        <w:rPr>
          <w:rFonts w:ascii="Times New Roman" w:eastAsia="Times New Roman" w:hAnsi="Times New Roman" w:cs="Times New Roman"/>
          <w:kern w:val="0"/>
          <w:sz w:val="28"/>
          <w:szCs w:val="28"/>
          <w:lang w:eastAsia="ru-RU"/>
        </w:rPr>
        <w:t xml:space="preserve">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6C6520"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Все</w:t>
      </w:r>
      <w:r w:rsidR="00E865C8" w:rsidRPr="008533D1">
        <w:rPr>
          <w:rFonts w:ascii="Times New Roman" w:eastAsia="Times New Roman" w:hAnsi="Times New Roman" w:cs="Times New Roman"/>
          <w:kern w:val="0"/>
          <w:sz w:val="28"/>
          <w:szCs w:val="28"/>
          <w:lang w:eastAsia="ru-RU"/>
        </w:rPr>
        <w:t xml:space="preserve"> педагогически</w:t>
      </w:r>
      <w:r>
        <w:rPr>
          <w:rFonts w:ascii="Times New Roman" w:eastAsia="Times New Roman" w:hAnsi="Times New Roman" w:cs="Times New Roman"/>
          <w:kern w:val="0"/>
          <w:sz w:val="28"/>
          <w:szCs w:val="28"/>
          <w:lang w:eastAsia="ru-RU"/>
        </w:rPr>
        <w:t>е</w:t>
      </w:r>
      <w:r w:rsidR="00E865C8" w:rsidRPr="008533D1">
        <w:rPr>
          <w:rFonts w:ascii="Times New Roman" w:eastAsia="Times New Roman" w:hAnsi="Times New Roman" w:cs="Times New Roman"/>
          <w:kern w:val="0"/>
          <w:sz w:val="28"/>
          <w:szCs w:val="28"/>
          <w:lang w:eastAsia="ru-RU"/>
        </w:rPr>
        <w:t xml:space="preserve"> работник</w:t>
      </w:r>
      <w:r>
        <w:rPr>
          <w:rFonts w:ascii="Times New Roman" w:eastAsia="Times New Roman" w:hAnsi="Times New Roman" w:cs="Times New Roman"/>
          <w:kern w:val="0"/>
          <w:sz w:val="28"/>
          <w:szCs w:val="28"/>
          <w:lang w:eastAsia="ru-RU"/>
        </w:rPr>
        <w:t>и</w:t>
      </w:r>
      <w:r w:rsidR="00E865C8" w:rsidRPr="008533D1">
        <w:rPr>
          <w:rFonts w:ascii="Times New Roman" w:eastAsia="Times New Roman" w:hAnsi="Times New Roman" w:cs="Times New Roman"/>
          <w:kern w:val="0"/>
          <w:sz w:val="28"/>
          <w:szCs w:val="28"/>
          <w:lang w:eastAsia="ru-RU"/>
        </w:rPr>
        <w:t>, реализующи</w:t>
      </w:r>
      <w:r>
        <w:rPr>
          <w:rFonts w:ascii="Times New Roman" w:eastAsia="Times New Roman" w:hAnsi="Times New Roman" w:cs="Times New Roman"/>
          <w:kern w:val="0"/>
          <w:sz w:val="28"/>
          <w:szCs w:val="28"/>
          <w:lang w:eastAsia="ru-RU"/>
        </w:rPr>
        <w:t>е</w:t>
      </w:r>
      <w:r w:rsidR="00E865C8" w:rsidRPr="008533D1">
        <w:rPr>
          <w:rFonts w:ascii="Times New Roman" w:eastAsia="Times New Roman" w:hAnsi="Times New Roman" w:cs="Times New Roman"/>
          <w:kern w:val="0"/>
          <w:sz w:val="28"/>
          <w:szCs w:val="28"/>
          <w:lang w:eastAsia="ru-RU"/>
        </w:rPr>
        <w:t xml:space="preserve"> АООП НОО для обучающихся с ЗПР, </w:t>
      </w:r>
      <w:r>
        <w:rPr>
          <w:rFonts w:ascii="Times New Roman" w:eastAsia="Times New Roman" w:hAnsi="Times New Roman" w:cs="Times New Roman"/>
          <w:kern w:val="0"/>
          <w:sz w:val="28"/>
          <w:szCs w:val="28"/>
          <w:lang w:eastAsia="ru-RU"/>
        </w:rPr>
        <w:t xml:space="preserve"> </w:t>
      </w:r>
      <w:r w:rsidR="00E865C8" w:rsidRPr="008533D1">
        <w:rPr>
          <w:rFonts w:ascii="Times New Roman" w:eastAsia="Times New Roman" w:hAnsi="Times New Roman" w:cs="Times New Roman"/>
          <w:kern w:val="0"/>
          <w:sz w:val="28"/>
          <w:szCs w:val="28"/>
          <w:lang w:eastAsia="ru-RU"/>
        </w:rPr>
        <w:t xml:space="preserve"> прохо</w:t>
      </w:r>
      <w:r>
        <w:rPr>
          <w:rFonts w:ascii="Times New Roman" w:eastAsia="Times New Roman" w:hAnsi="Times New Roman" w:cs="Times New Roman"/>
          <w:kern w:val="0"/>
          <w:sz w:val="28"/>
          <w:szCs w:val="28"/>
          <w:lang w:eastAsia="ru-RU"/>
        </w:rPr>
        <w:t xml:space="preserve">дят </w:t>
      </w:r>
      <w:r w:rsidR="00E865C8" w:rsidRPr="008533D1">
        <w:rPr>
          <w:rFonts w:ascii="Times New Roman" w:eastAsia="Times New Roman" w:hAnsi="Times New Roman" w:cs="Times New Roman"/>
          <w:kern w:val="0"/>
          <w:sz w:val="28"/>
          <w:szCs w:val="28"/>
          <w:lang w:eastAsia="ru-RU"/>
        </w:rPr>
        <w:t>курс</w:t>
      </w:r>
      <w:r>
        <w:rPr>
          <w:rFonts w:ascii="Times New Roman" w:eastAsia="Times New Roman" w:hAnsi="Times New Roman" w:cs="Times New Roman"/>
          <w:kern w:val="0"/>
          <w:sz w:val="28"/>
          <w:szCs w:val="28"/>
          <w:lang w:eastAsia="ru-RU"/>
        </w:rPr>
        <w:t xml:space="preserve">ы </w:t>
      </w:r>
      <w:r w:rsidR="00E865C8" w:rsidRPr="008533D1">
        <w:rPr>
          <w:rFonts w:ascii="Times New Roman" w:eastAsia="Times New Roman" w:hAnsi="Times New Roman" w:cs="Times New Roman"/>
          <w:kern w:val="0"/>
          <w:sz w:val="28"/>
          <w:szCs w:val="28"/>
          <w:lang w:eastAsia="ru-RU"/>
        </w:rPr>
        <w:t xml:space="preserve"> повышения квалификации в области обучения и воспитания детей с ЗПР </w:t>
      </w:r>
      <w:r>
        <w:rPr>
          <w:rFonts w:ascii="Times New Roman" w:eastAsia="Times New Roman" w:hAnsi="Times New Roman" w:cs="Times New Roman"/>
          <w:kern w:val="0"/>
          <w:sz w:val="28"/>
          <w:szCs w:val="28"/>
          <w:lang w:eastAsia="ru-RU"/>
        </w:rPr>
        <w:t>один</w:t>
      </w:r>
      <w:r w:rsidR="00E865C8" w:rsidRPr="008533D1">
        <w:rPr>
          <w:rFonts w:ascii="Times New Roman" w:eastAsia="Times New Roman" w:hAnsi="Times New Roman" w:cs="Times New Roman"/>
          <w:kern w:val="0"/>
          <w:sz w:val="28"/>
          <w:szCs w:val="28"/>
          <w:lang w:eastAsia="ru-RU"/>
        </w:rPr>
        <w:t xml:space="preserve"> раз в 3 года.</w:t>
      </w:r>
    </w:p>
    <w:p w:rsidR="00E865C8" w:rsidRPr="008533D1" w:rsidRDefault="00E865C8" w:rsidP="00C76028">
      <w:pPr>
        <w:shd w:val="clear" w:color="auto" w:fill="FFFFFF"/>
        <w:tabs>
          <w:tab w:val="left" w:pos="0"/>
        </w:tabs>
        <w:autoSpaceDE w:val="0"/>
        <w:spacing w:after="0" w:line="360" w:lineRule="auto"/>
        <w:ind w:left="-567"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w:t>
      </w:r>
      <w:r w:rsidR="006C6520">
        <w:rPr>
          <w:rFonts w:ascii="Times New Roman" w:hAnsi="Times New Roman" w:cs="Times New Roman"/>
          <w:sz w:val="28"/>
          <w:szCs w:val="28"/>
        </w:rPr>
        <w:t xml:space="preserve"> </w:t>
      </w:r>
      <w:r w:rsidRPr="008533D1">
        <w:rPr>
          <w:rFonts w:ascii="Times New Roman" w:hAnsi="Times New Roman" w:cs="Times New Roman"/>
          <w:sz w:val="28"/>
          <w:szCs w:val="28"/>
        </w:rPr>
        <w:t xml:space="preserve"> организованы консультации специалистов </w:t>
      </w:r>
      <w:r w:rsidR="006C6520">
        <w:rPr>
          <w:rFonts w:ascii="Times New Roman" w:hAnsi="Times New Roman" w:cs="Times New Roman"/>
          <w:sz w:val="28"/>
          <w:szCs w:val="28"/>
        </w:rPr>
        <w:t>ГБУЗ Большеустьикинская ЦРБ</w:t>
      </w:r>
      <w:r w:rsidRPr="008533D1">
        <w:rPr>
          <w:rFonts w:ascii="Times New Roman" w:hAnsi="Times New Roman" w:cs="Times New Roman"/>
          <w:sz w:val="28"/>
          <w:szCs w:val="28"/>
        </w:rPr>
        <w:t xml:space="preserve">, которые не включены в штатное расписание </w:t>
      </w:r>
      <w:r w:rsidR="006C6520">
        <w:rPr>
          <w:rFonts w:ascii="Times New Roman" w:hAnsi="Times New Roman" w:cs="Times New Roman"/>
          <w:sz w:val="28"/>
          <w:szCs w:val="28"/>
        </w:rPr>
        <w:t>лицея</w:t>
      </w:r>
      <w:r w:rsidRPr="008533D1">
        <w:rPr>
          <w:rFonts w:ascii="Times New Roman" w:hAnsi="Times New Roman" w:cs="Times New Roman"/>
          <w:sz w:val="28"/>
          <w:szCs w:val="28"/>
        </w:rPr>
        <w:t xml:space="preserve">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2435FA" w:rsidP="00C76028">
      <w:pPr>
        <w:pStyle w:val="afb"/>
        <w:spacing w:line="360" w:lineRule="auto"/>
        <w:ind w:left="-567" w:firstLine="709"/>
        <w:jc w:val="both"/>
        <w:rPr>
          <w:rFonts w:ascii="Times New Roman" w:hAnsi="Times New Roman"/>
          <w:sz w:val="28"/>
          <w:szCs w:val="28"/>
        </w:rPr>
      </w:pPr>
      <w:r>
        <w:rPr>
          <w:rFonts w:ascii="Times New Roman" w:hAnsi="Times New Roman"/>
          <w:sz w:val="28"/>
          <w:szCs w:val="28"/>
        </w:rPr>
        <w:t>МОБУ ООШ- детский сад д.Абдуллино</w:t>
      </w:r>
      <w:r w:rsidRPr="00F63254">
        <w:rPr>
          <w:rFonts w:ascii="Times New Roman" w:hAnsi="Times New Roman"/>
          <w:sz w:val="28"/>
          <w:szCs w:val="28"/>
        </w:rPr>
        <w:t xml:space="preserve"> </w:t>
      </w:r>
      <w:r w:rsidR="00E865C8" w:rsidRPr="00F63254">
        <w:rPr>
          <w:rFonts w:ascii="Times New Roman" w:hAnsi="Times New Roman"/>
          <w:sz w:val="28"/>
          <w:szCs w:val="28"/>
        </w:rPr>
        <w:t>включ</w:t>
      </w:r>
      <w:r w:rsidR="006C6520">
        <w:rPr>
          <w:rFonts w:ascii="Times New Roman" w:hAnsi="Times New Roman"/>
          <w:sz w:val="28"/>
          <w:szCs w:val="28"/>
        </w:rPr>
        <w:t>ил</w:t>
      </w:r>
      <w:r w:rsidR="00E865C8" w:rsidRPr="00F63254">
        <w:rPr>
          <w:rFonts w:ascii="Times New Roman" w:hAnsi="Times New Roman"/>
          <w:sz w:val="28"/>
          <w:szCs w:val="28"/>
        </w:rPr>
        <w:t xml:space="preserve"> в штатное расписание специалист</w:t>
      </w:r>
      <w:r w:rsidR="006C6520">
        <w:rPr>
          <w:rFonts w:ascii="Times New Roman" w:hAnsi="Times New Roman"/>
          <w:sz w:val="28"/>
          <w:szCs w:val="28"/>
        </w:rPr>
        <w:t>а</w:t>
      </w:r>
      <w:r w:rsidR="00E865C8" w:rsidRPr="00F63254">
        <w:rPr>
          <w:rFonts w:ascii="Times New Roman" w:hAnsi="Times New Roman"/>
          <w:sz w:val="28"/>
          <w:szCs w:val="28"/>
        </w:rPr>
        <w:t xml:space="preserve"> по информационно-технической поддержке образовательной деятельности, имеющ</w:t>
      </w:r>
      <w:r w:rsidR="006C6520">
        <w:rPr>
          <w:rFonts w:ascii="Times New Roman" w:hAnsi="Times New Roman"/>
          <w:sz w:val="28"/>
          <w:szCs w:val="28"/>
        </w:rPr>
        <w:t xml:space="preserve">его </w:t>
      </w:r>
      <w:r w:rsidR="00E865C8" w:rsidRPr="00F63254">
        <w:rPr>
          <w:rFonts w:ascii="Times New Roman" w:hAnsi="Times New Roman"/>
          <w:sz w:val="28"/>
          <w:szCs w:val="28"/>
        </w:rPr>
        <w:t>соответствующую квалификацию.</w:t>
      </w:r>
    </w:p>
    <w:p w:rsidR="006C6520" w:rsidRDefault="006C6520" w:rsidP="006C6520">
      <w:pPr>
        <w:spacing w:after="0" w:line="360" w:lineRule="auto"/>
        <w:ind w:left="-567" w:firstLine="709"/>
        <w:jc w:val="center"/>
        <w:rPr>
          <w:rFonts w:ascii="Times New Roman" w:hAnsi="Times New Roman" w:cs="Times New Roman"/>
          <w:color w:val="auto"/>
          <w:sz w:val="28"/>
          <w:szCs w:val="28"/>
        </w:rPr>
      </w:pPr>
    </w:p>
    <w:p w:rsidR="000F6B68" w:rsidRPr="00F63254" w:rsidRDefault="000F6B68" w:rsidP="006C6520">
      <w:pPr>
        <w:spacing w:after="0" w:line="360" w:lineRule="auto"/>
        <w:ind w:left="-567"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C76028">
      <w:pPr>
        <w:pStyle w:val="Standard"/>
        <w:spacing w:line="360" w:lineRule="auto"/>
        <w:ind w:left="-567"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C76028">
      <w:pPr>
        <w:spacing w:after="0" w:line="360" w:lineRule="auto"/>
        <w:ind w:left="-567"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w:t>
      </w:r>
      <w:r w:rsidR="006C6520">
        <w:rPr>
          <w:rFonts w:ascii="Times New Roman" w:hAnsi="Times New Roman" w:cs="Times New Roman"/>
          <w:sz w:val="28"/>
          <w:szCs w:val="28"/>
        </w:rPr>
        <w:t>соответствует</w:t>
      </w:r>
      <w:r w:rsidRPr="00F63254">
        <w:rPr>
          <w:rFonts w:ascii="Times New Roman" w:hAnsi="Times New Roman" w:cs="Times New Roman"/>
          <w:sz w:val="28"/>
          <w:szCs w:val="28"/>
        </w:rPr>
        <w:t xml:space="preserve">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C76028">
      <w:pPr>
        <w:pStyle w:val="Standard"/>
        <w:shd w:val="clear" w:color="auto" w:fill="FFFFFF"/>
        <w:spacing w:line="360" w:lineRule="auto"/>
        <w:ind w:left="-567"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C76028">
      <w:pPr>
        <w:pStyle w:val="af2"/>
        <w:numPr>
          <w:ilvl w:val="0"/>
          <w:numId w:val="19"/>
        </w:numPr>
        <w:shd w:val="clear" w:color="auto" w:fill="FFFFFF"/>
        <w:suppressAutoHyphens/>
        <w:ind w:left="-567"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C76028">
      <w:pPr>
        <w:pStyle w:val="af2"/>
        <w:numPr>
          <w:ilvl w:val="0"/>
          <w:numId w:val="19"/>
        </w:numPr>
        <w:shd w:val="clear" w:color="auto" w:fill="FFFFFF"/>
        <w:suppressAutoHyphens/>
        <w:ind w:left="-567"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C76028">
      <w:pPr>
        <w:pStyle w:val="af2"/>
        <w:numPr>
          <w:ilvl w:val="0"/>
          <w:numId w:val="19"/>
        </w:numPr>
        <w:shd w:val="clear" w:color="auto" w:fill="FFFFFF"/>
        <w:suppressAutoHyphens/>
        <w:ind w:left="-567"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002C4802">
        <w:rPr>
          <w:caps w:val="0"/>
          <w:sz w:val="28"/>
          <w:szCs w:val="28"/>
        </w:rPr>
        <w:t xml:space="preserve"> </w:t>
      </w:r>
      <w:r>
        <w:rPr>
          <w:bCs/>
          <w:caps w:val="0"/>
          <w:sz w:val="28"/>
          <w:szCs w:val="28"/>
        </w:rPr>
        <w:t>с ЗПР</w:t>
      </w:r>
      <w:r w:rsidRPr="00F63254">
        <w:rPr>
          <w:kern w:val="1"/>
          <w:sz w:val="28"/>
          <w:szCs w:val="28"/>
        </w:rPr>
        <w:t>;</w:t>
      </w:r>
    </w:p>
    <w:p w:rsidR="00D333F6" w:rsidRPr="00D87FC4" w:rsidRDefault="00D333F6" w:rsidP="00C76028">
      <w:pPr>
        <w:pStyle w:val="af2"/>
        <w:numPr>
          <w:ilvl w:val="0"/>
          <w:numId w:val="19"/>
        </w:numPr>
        <w:shd w:val="clear" w:color="auto" w:fill="FFFFFF"/>
        <w:suppressAutoHyphens/>
        <w:ind w:left="-567"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C76028">
      <w:pPr>
        <w:pStyle w:val="ad"/>
        <w:spacing w:after="0" w:line="360" w:lineRule="auto"/>
        <w:ind w:left="-567"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2C4802">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C76028">
      <w:pPr>
        <w:suppressAutoHyphens w:val="0"/>
        <w:autoSpaceDE w:val="0"/>
        <w:autoSpaceDN w:val="0"/>
        <w:adjustRightInd w:val="0"/>
        <w:spacing w:after="0" w:line="360" w:lineRule="auto"/>
        <w:ind w:left="-567"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C76028">
      <w:pPr>
        <w:spacing w:after="0" w:line="360" w:lineRule="auto"/>
        <w:ind w:left="-567"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C76028">
      <w:pPr>
        <w:pStyle w:val="14TexstOSNOVA1012"/>
        <w:spacing w:line="360" w:lineRule="auto"/>
        <w:ind w:left="-567"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C76028">
      <w:pPr>
        <w:pStyle w:val="14TexstOSNOVA1012"/>
        <w:numPr>
          <w:ilvl w:val="0"/>
          <w:numId w:val="20"/>
        </w:numPr>
        <w:suppressAutoHyphens/>
        <w:autoSpaceDE/>
        <w:autoSpaceDN/>
        <w:adjustRightInd/>
        <w:spacing w:line="360" w:lineRule="auto"/>
        <w:ind w:left="-567"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C76028">
      <w:pPr>
        <w:pStyle w:val="14TexstOSNOVA1012"/>
        <w:numPr>
          <w:ilvl w:val="0"/>
          <w:numId w:val="20"/>
        </w:numPr>
        <w:suppressAutoHyphens/>
        <w:autoSpaceDE/>
        <w:autoSpaceDN/>
        <w:adjustRightInd/>
        <w:spacing w:line="360" w:lineRule="auto"/>
        <w:ind w:left="-567"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C76028">
      <w:pPr>
        <w:pStyle w:val="14TexstOSNOVA1012"/>
        <w:numPr>
          <w:ilvl w:val="0"/>
          <w:numId w:val="20"/>
        </w:numPr>
        <w:suppressAutoHyphens/>
        <w:autoSpaceDE/>
        <w:autoSpaceDN/>
        <w:adjustRightInd/>
        <w:spacing w:line="360" w:lineRule="auto"/>
        <w:ind w:left="-567"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C76028">
      <w:pPr>
        <w:pStyle w:val="14TexstOSNOVA1012"/>
        <w:numPr>
          <w:ilvl w:val="0"/>
          <w:numId w:val="20"/>
        </w:numPr>
        <w:suppressAutoHyphens/>
        <w:autoSpaceDE/>
        <w:autoSpaceDN/>
        <w:adjustRightInd/>
        <w:spacing w:line="360" w:lineRule="auto"/>
        <w:ind w:left="-567"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C76028">
      <w:pPr>
        <w:shd w:val="clear" w:color="auto" w:fill="FFFFFF"/>
        <w:spacing w:after="0" w:line="360" w:lineRule="auto"/>
        <w:ind w:left="-567"/>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C76028">
      <w:pPr>
        <w:shd w:val="clear" w:color="auto" w:fill="FFFFFF"/>
        <w:tabs>
          <w:tab w:val="left" w:pos="1087"/>
        </w:tabs>
        <w:spacing w:after="0" w:line="360" w:lineRule="auto"/>
        <w:ind w:left="-567"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sidR="00BD7DA3">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C76028">
      <w:pPr>
        <w:shd w:val="clear" w:color="auto" w:fill="FFFFFF"/>
        <w:tabs>
          <w:tab w:val="left" w:pos="1087"/>
        </w:tabs>
        <w:spacing w:after="0" w:line="360" w:lineRule="auto"/>
        <w:ind w:left="-567"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0045366E">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C76028">
      <w:pPr>
        <w:shd w:val="clear" w:color="auto" w:fill="FFFFFF"/>
        <w:spacing w:after="0" w:line="360" w:lineRule="auto"/>
        <w:ind w:left="-567"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FE045C" w:rsidRPr="004167FD" w:rsidRDefault="00FE045C" w:rsidP="00C76028">
      <w:pPr>
        <w:shd w:val="clear" w:color="auto" w:fill="FFFFFF"/>
        <w:spacing w:after="0" w:line="360" w:lineRule="auto"/>
        <w:ind w:left="-567"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002C4802">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C76028">
      <w:pPr>
        <w:shd w:val="clear" w:color="auto" w:fill="FFFFFF"/>
        <w:spacing w:after="0" w:line="360" w:lineRule="auto"/>
        <w:ind w:left="-567"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C76028">
      <w:pPr>
        <w:shd w:val="clear" w:color="auto" w:fill="FFFFFF"/>
        <w:spacing w:after="0" w:line="360" w:lineRule="auto"/>
        <w:ind w:left="-567"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C76028">
      <w:pPr>
        <w:shd w:val="clear" w:color="auto" w:fill="FFFFFF"/>
        <w:tabs>
          <w:tab w:val="left" w:pos="994"/>
        </w:tabs>
        <w:spacing w:after="0" w:line="360" w:lineRule="auto"/>
        <w:ind w:left="-567"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C76028">
      <w:pPr>
        <w:shd w:val="clear" w:color="auto" w:fill="FFFFFF"/>
        <w:tabs>
          <w:tab w:val="left" w:pos="994"/>
        </w:tabs>
        <w:spacing w:after="0" w:line="360" w:lineRule="auto"/>
        <w:ind w:left="-567"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FE045C" w:rsidRPr="004167FD" w:rsidRDefault="00FE045C" w:rsidP="00C76028">
      <w:pPr>
        <w:shd w:val="clear" w:color="auto" w:fill="FFFFFF"/>
        <w:spacing w:after="0" w:line="360" w:lineRule="auto"/>
        <w:ind w:left="-567"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C76028">
      <w:pPr>
        <w:shd w:val="clear" w:color="auto" w:fill="FFFFFF"/>
        <w:spacing w:after="0" w:line="360" w:lineRule="auto"/>
        <w:ind w:left="-567"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C76028">
      <w:pPr>
        <w:shd w:val="clear" w:color="auto" w:fill="FFFFFF"/>
        <w:spacing w:after="0" w:line="360" w:lineRule="auto"/>
        <w:ind w:left="-567" w:right="7" w:firstLine="670"/>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C76028">
      <w:pPr>
        <w:shd w:val="clear" w:color="auto" w:fill="FFFFFF"/>
        <w:tabs>
          <w:tab w:val="left" w:pos="1058"/>
        </w:tabs>
        <w:spacing w:after="0" w:line="360" w:lineRule="auto"/>
        <w:ind w:left="-567"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C76028">
      <w:pPr>
        <w:shd w:val="clear" w:color="auto" w:fill="FFFFFF"/>
        <w:spacing w:after="0" w:line="360" w:lineRule="auto"/>
        <w:ind w:left="-567"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FE045C" w:rsidRPr="004167FD" w:rsidRDefault="00FE045C" w:rsidP="00C76028">
      <w:pPr>
        <w:shd w:val="clear" w:color="auto" w:fill="FFFFFF"/>
        <w:spacing w:after="0" w:line="360" w:lineRule="auto"/>
        <w:ind w:left="-567"/>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C76028">
      <w:pPr>
        <w:shd w:val="clear" w:color="auto" w:fill="FFFFFF"/>
        <w:spacing w:after="0" w:line="360" w:lineRule="auto"/>
        <w:ind w:left="-567"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002C4802">
        <w:rPr>
          <w:rFonts w:ascii="Times New Roman" w:hAnsi="Times New Roman"/>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FE045C" w:rsidRPr="0081481B" w:rsidRDefault="00FE045C" w:rsidP="00C76028">
      <w:pPr>
        <w:shd w:val="clear" w:color="auto" w:fill="FFFFFF"/>
        <w:spacing w:after="0" w:line="360" w:lineRule="auto"/>
        <w:ind w:left="-567"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sidR="00BD7DA3">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sidR="002C4802">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sidR="002C4802">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sidR="002C4802">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C76028">
      <w:pPr>
        <w:shd w:val="clear" w:color="auto" w:fill="FFFFFF"/>
        <w:spacing w:after="0" w:line="360" w:lineRule="auto"/>
        <w:ind w:left="-567"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C76028">
      <w:pPr>
        <w:shd w:val="clear" w:color="auto" w:fill="FFFFFF"/>
        <w:spacing w:after="0" w:line="360" w:lineRule="auto"/>
        <w:ind w:left="-567"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C76028">
      <w:pPr>
        <w:shd w:val="clear" w:color="auto" w:fill="FFFFFF"/>
        <w:spacing w:after="0" w:line="360" w:lineRule="auto"/>
        <w:ind w:left="-567"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 xml:space="preserve">работу в районах </w:t>
      </w:r>
      <w:r w:rsidR="0009381C">
        <w:rPr>
          <w:rFonts w:ascii="Times New Roman" w:hAnsi="Times New Roman"/>
          <w:spacing w:val="-1"/>
          <w:sz w:val="28"/>
          <w:szCs w:val="28"/>
        </w:rPr>
        <w:t xml:space="preserve">Уральского региона </w:t>
      </w:r>
      <w:r w:rsidRPr="004167FD">
        <w:rPr>
          <w:rFonts w:ascii="Times New Roman" w:hAnsi="Times New Roman"/>
          <w:spacing w:val="-1"/>
          <w:sz w:val="28"/>
          <w:szCs w:val="28"/>
        </w:rPr>
        <w:t xml:space="preserve"> и приравненных к ним местностях</w:t>
      </w:r>
      <w:r>
        <w:rPr>
          <w:rFonts w:ascii="Times New Roman" w:hAnsi="Times New Roman"/>
          <w:spacing w:val="-1"/>
          <w:sz w:val="28"/>
          <w:szCs w:val="28"/>
        </w:rPr>
        <w:t>,</w:t>
      </w:r>
      <w:r w:rsidR="002C4802">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C76028">
      <w:pPr>
        <w:shd w:val="clear" w:color="auto" w:fill="FFFFFF"/>
        <w:tabs>
          <w:tab w:val="left" w:pos="709"/>
          <w:tab w:val="left" w:pos="1224"/>
        </w:tabs>
        <w:spacing w:after="0" w:line="360" w:lineRule="auto"/>
        <w:ind w:left="-567"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C76028">
      <w:pPr>
        <w:spacing w:after="0" w:line="360" w:lineRule="auto"/>
        <w:ind w:left="-567"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C76028">
      <w:pPr>
        <w:spacing w:after="0" w:line="360" w:lineRule="auto"/>
        <w:ind w:left="-567"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C76028">
      <w:pPr>
        <w:spacing w:after="0" w:line="360" w:lineRule="auto"/>
        <w:ind w:left="-567"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bCs/>
          <w:i/>
          <w:iCs/>
          <w:sz w:val="28"/>
          <w:szCs w:val="28"/>
        </w:rPr>
        <w:t>где:</w:t>
      </w:r>
    </w:p>
    <w:p w:rsidR="00FE045C" w:rsidRPr="00DB2C87" w:rsidRDefault="00FE045C" w:rsidP="00C76028">
      <w:pPr>
        <w:spacing w:after="0" w:line="360" w:lineRule="auto"/>
        <w:ind w:left="-567"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002C4802">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C76028">
      <w:pPr>
        <w:spacing w:after="0" w:line="360" w:lineRule="auto"/>
        <w:ind w:left="-567"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C76028">
      <w:pPr>
        <w:tabs>
          <w:tab w:val="left" w:pos="709"/>
        </w:tabs>
        <w:spacing w:after="0" w:line="360" w:lineRule="auto"/>
        <w:ind w:left="-567"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C76028">
      <w:pPr>
        <w:spacing w:after="0" w:line="360" w:lineRule="auto"/>
        <w:ind w:left="-567"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002C4802">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C76028">
      <w:pPr>
        <w:spacing w:after="0" w:line="360" w:lineRule="auto"/>
        <w:ind w:left="-567"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002C4802">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C76028">
      <w:pPr>
        <w:spacing w:after="0" w:line="360" w:lineRule="auto"/>
        <w:ind w:left="-567"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4167FD" w:rsidRDefault="00FE045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002C4802">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C76028">
      <w:pPr>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C76028">
      <w:pPr>
        <w:tabs>
          <w:tab w:val="left" w:pos="8222"/>
        </w:tabs>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002C4802">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C76028">
      <w:pPr>
        <w:tabs>
          <w:tab w:val="left" w:pos="8222"/>
        </w:tabs>
        <w:spacing w:after="0" w:line="360" w:lineRule="auto"/>
        <w:ind w:left="-567"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002C4802">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C76028">
      <w:pPr>
        <w:tabs>
          <w:tab w:val="left" w:pos="8222"/>
        </w:tabs>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w:t>
      </w:r>
      <w:r w:rsidR="0045366E">
        <w:rPr>
          <w:rFonts w:ascii="Times New Roman" w:hAnsi="Times New Roman"/>
          <w:sz w:val="28"/>
          <w:szCs w:val="28"/>
        </w:rPr>
        <w:t>лицея,</w:t>
      </w:r>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C76028">
      <w:pPr>
        <w:spacing w:after="0" w:line="360" w:lineRule="auto"/>
        <w:ind w:left="-567"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C76028">
      <w:pPr>
        <w:spacing w:after="0" w:line="360" w:lineRule="auto"/>
        <w:ind w:left="-567"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C76028">
      <w:pPr>
        <w:shd w:val="clear" w:color="auto" w:fill="FFFFFF"/>
        <w:autoSpaceDE w:val="0"/>
        <w:autoSpaceDN w:val="0"/>
        <w:adjustRightInd w:val="0"/>
        <w:spacing w:after="0" w:line="360" w:lineRule="auto"/>
        <w:ind w:left="-567"/>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C76028">
      <w:pPr>
        <w:spacing w:after="0" w:line="360" w:lineRule="auto"/>
        <w:ind w:left="-567"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 xml:space="preserve">о-техническое обеспечение – это общие характеристики инфраструктуры </w:t>
      </w:r>
      <w:r w:rsidR="0045366E">
        <w:rPr>
          <w:rFonts w:ascii="Times New Roman" w:hAnsi="Times New Roman" w:cs="Times New Roman"/>
          <w:sz w:val="28"/>
          <w:szCs w:val="28"/>
        </w:rPr>
        <w:t>лицея</w:t>
      </w:r>
      <w:r w:rsidRPr="00BF48DB">
        <w:rPr>
          <w:rFonts w:ascii="Times New Roman" w:hAnsi="Times New Roman" w:cs="Times New Roman"/>
          <w:sz w:val="28"/>
          <w:szCs w:val="28"/>
        </w:rPr>
        <w:t>, включая параметры информационно-образовательной среды.</w:t>
      </w:r>
    </w:p>
    <w:p w:rsidR="00464C3D" w:rsidRPr="00BF48DB" w:rsidRDefault="00464C3D" w:rsidP="00C76028">
      <w:pPr>
        <w:pStyle w:val="ad"/>
        <w:spacing w:after="0" w:line="360" w:lineRule="auto"/>
        <w:ind w:left="-567"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C76028">
      <w:pPr>
        <w:pStyle w:val="ad"/>
        <w:spacing w:after="0" w:line="360" w:lineRule="auto"/>
        <w:ind w:left="-567"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w:t>
      </w:r>
      <w:r w:rsidR="0045366E">
        <w:rPr>
          <w:rFonts w:ascii="Times New Roman" w:hAnsi="Times New Roman"/>
          <w:sz w:val="28"/>
          <w:szCs w:val="28"/>
        </w:rPr>
        <w:t xml:space="preserve">лицея </w:t>
      </w:r>
      <w:r w:rsidRPr="00384219">
        <w:rPr>
          <w:rFonts w:ascii="Times New Roman" w:hAnsi="Times New Roman"/>
          <w:sz w:val="28"/>
          <w:szCs w:val="28"/>
        </w:rPr>
        <w:t xml:space="preserve"> </w:t>
      </w:r>
      <w:r w:rsidR="0045366E">
        <w:rPr>
          <w:rFonts w:ascii="Times New Roman" w:hAnsi="Times New Roman"/>
          <w:sz w:val="28"/>
          <w:szCs w:val="28"/>
        </w:rPr>
        <w:t xml:space="preserve"> </w:t>
      </w:r>
      <w:r w:rsidRPr="00384219">
        <w:rPr>
          <w:rFonts w:ascii="Times New Roman" w:hAnsi="Times New Roman"/>
          <w:sz w:val="28"/>
          <w:szCs w:val="28"/>
        </w:rPr>
        <w:t xml:space="preserve">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C76028">
      <w:pPr>
        <w:pStyle w:val="Default"/>
        <w:spacing w:line="360" w:lineRule="auto"/>
        <w:ind w:left="-567"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w:t>
      </w:r>
      <w:r w:rsidR="0045366E">
        <w:rPr>
          <w:sz w:val="28"/>
          <w:szCs w:val="28"/>
        </w:rPr>
        <w:t>отвечает</w:t>
      </w:r>
      <w:r w:rsidRPr="00F63254">
        <w:rPr>
          <w:sz w:val="28"/>
          <w:szCs w:val="28"/>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w:t>
      </w:r>
      <w:r w:rsidR="0045366E">
        <w:rPr>
          <w:sz w:val="28"/>
          <w:szCs w:val="28"/>
        </w:rPr>
        <w:t xml:space="preserve"> </w:t>
      </w:r>
      <w:r w:rsidRPr="00F63254">
        <w:rPr>
          <w:sz w:val="28"/>
          <w:szCs w:val="28"/>
        </w:rPr>
        <w:t xml:space="preserve"> отраж</w:t>
      </w:r>
      <w:r w:rsidR="0045366E">
        <w:rPr>
          <w:sz w:val="28"/>
          <w:szCs w:val="28"/>
        </w:rPr>
        <w:t>ается</w:t>
      </w:r>
      <w:r w:rsidRPr="00F63254">
        <w:rPr>
          <w:sz w:val="28"/>
          <w:szCs w:val="28"/>
        </w:rPr>
        <w:t xml:space="preserve"> специфика требований к:</w:t>
      </w:r>
    </w:p>
    <w:p w:rsidR="008E1ACC" w:rsidRPr="00F63254" w:rsidRDefault="008E1ACC" w:rsidP="00C76028">
      <w:pPr>
        <w:pStyle w:val="18TexstSPISOK1"/>
        <w:numPr>
          <w:ilvl w:val="0"/>
          <w:numId w:val="3"/>
        </w:numPr>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C76028">
      <w:pPr>
        <w:pStyle w:val="18TexstSPISOK1"/>
        <w:numPr>
          <w:ilvl w:val="0"/>
          <w:numId w:val="3"/>
        </w:numPr>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C76028">
      <w:pPr>
        <w:pStyle w:val="18TexstSPISOK1"/>
        <w:numPr>
          <w:ilvl w:val="0"/>
          <w:numId w:val="3"/>
        </w:numPr>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C76028">
      <w:pPr>
        <w:pStyle w:val="18TexstSPISOK1"/>
        <w:numPr>
          <w:ilvl w:val="0"/>
          <w:numId w:val="3"/>
        </w:numPr>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45366E" w:rsidRDefault="0045366E" w:rsidP="00C76028">
      <w:pPr>
        <w:pStyle w:val="Default"/>
        <w:spacing w:line="360" w:lineRule="auto"/>
        <w:ind w:left="-567"/>
        <w:jc w:val="center"/>
        <w:rPr>
          <w:b/>
          <w:i/>
          <w:color w:val="auto"/>
          <w:sz w:val="28"/>
          <w:szCs w:val="28"/>
        </w:rPr>
      </w:pPr>
    </w:p>
    <w:p w:rsidR="0009381C" w:rsidRDefault="0009381C" w:rsidP="00C76028">
      <w:pPr>
        <w:pStyle w:val="Default"/>
        <w:spacing w:line="360" w:lineRule="auto"/>
        <w:ind w:left="-567"/>
        <w:jc w:val="center"/>
        <w:rPr>
          <w:b/>
          <w:i/>
          <w:color w:val="auto"/>
          <w:sz w:val="28"/>
          <w:szCs w:val="28"/>
        </w:rPr>
      </w:pPr>
    </w:p>
    <w:p w:rsidR="0009381C" w:rsidRDefault="0009381C" w:rsidP="00C76028">
      <w:pPr>
        <w:pStyle w:val="Default"/>
        <w:spacing w:line="360" w:lineRule="auto"/>
        <w:ind w:left="-567"/>
        <w:jc w:val="center"/>
        <w:rPr>
          <w:b/>
          <w:i/>
          <w:color w:val="auto"/>
          <w:sz w:val="28"/>
          <w:szCs w:val="28"/>
        </w:rPr>
      </w:pPr>
    </w:p>
    <w:p w:rsidR="006D300A" w:rsidRPr="00F63254" w:rsidRDefault="006D300A" w:rsidP="00C76028">
      <w:pPr>
        <w:pStyle w:val="Default"/>
        <w:spacing w:line="360" w:lineRule="auto"/>
        <w:ind w:left="-567"/>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C76028">
      <w:pPr>
        <w:pStyle w:val="Default"/>
        <w:spacing w:line="336" w:lineRule="auto"/>
        <w:ind w:left="-567"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w:t>
      </w:r>
      <w:r w:rsidR="0045366E">
        <w:rPr>
          <w:sz w:val="28"/>
          <w:szCs w:val="28"/>
        </w:rPr>
        <w:t>соответствует</w:t>
      </w:r>
      <w:r w:rsidRPr="00F63254">
        <w:rPr>
          <w:sz w:val="28"/>
          <w:szCs w:val="28"/>
        </w:rPr>
        <w:t xml:space="preserve"> общим требованиям, предъявляемым к образовательным организациям, в частности: </w:t>
      </w:r>
    </w:p>
    <w:p w:rsidR="006D300A" w:rsidRPr="00F63254" w:rsidRDefault="006D300A" w:rsidP="00C76028">
      <w:pPr>
        <w:pStyle w:val="Default"/>
        <w:numPr>
          <w:ilvl w:val="0"/>
          <w:numId w:val="4"/>
        </w:numPr>
        <w:tabs>
          <w:tab w:val="clear" w:pos="720"/>
          <w:tab w:val="num" w:pos="993"/>
        </w:tabs>
        <w:spacing w:line="336" w:lineRule="auto"/>
        <w:ind w:left="-567"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002C4802">
        <w:rPr>
          <w:color w:val="auto"/>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C76028">
      <w:pPr>
        <w:pStyle w:val="Default"/>
        <w:numPr>
          <w:ilvl w:val="0"/>
          <w:numId w:val="4"/>
        </w:numPr>
        <w:tabs>
          <w:tab w:val="clear" w:pos="720"/>
          <w:tab w:val="num" w:pos="993"/>
        </w:tabs>
        <w:spacing w:line="336" w:lineRule="auto"/>
        <w:ind w:left="-567"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C76028">
      <w:pPr>
        <w:pStyle w:val="Default"/>
        <w:numPr>
          <w:ilvl w:val="0"/>
          <w:numId w:val="4"/>
        </w:numPr>
        <w:tabs>
          <w:tab w:val="clear" w:pos="720"/>
          <w:tab w:val="num" w:pos="993"/>
        </w:tabs>
        <w:spacing w:line="336" w:lineRule="auto"/>
        <w:ind w:left="-567"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C76028">
      <w:pPr>
        <w:pStyle w:val="Default"/>
        <w:numPr>
          <w:ilvl w:val="0"/>
          <w:numId w:val="4"/>
        </w:numPr>
        <w:tabs>
          <w:tab w:val="clear" w:pos="720"/>
          <w:tab w:val="num" w:pos="993"/>
        </w:tabs>
        <w:spacing w:line="336" w:lineRule="auto"/>
        <w:ind w:left="-567" w:firstLine="709"/>
        <w:jc w:val="both"/>
        <w:rPr>
          <w:sz w:val="28"/>
          <w:szCs w:val="28"/>
        </w:rPr>
      </w:pPr>
      <w:r w:rsidRPr="00F63254">
        <w:rPr>
          <w:sz w:val="28"/>
          <w:szCs w:val="28"/>
        </w:rPr>
        <w:t>к соблюдению</w:t>
      </w:r>
      <w:r w:rsidRPr="00F63254">
        <w:rPr>
          <w:color w:val="auto"/>
          <w:sz w:val="28"/>
          <w:szCs w:val="28"/>
        </w:rPr>
        <w:t xml:space="preserve"> требований</w:t>
      </w:r>
      <w:r w:rsidR="002C4802">
        <w:rPr>
          <w:color w:val="auto"/>
          <w:sz w:val="28"/>
          <w:szCs w:val="28"/>
        </w:rPr>
        <w:t xml:space="preserve"> </w:t>
      </w:r>
      <w:r w:rsidRPr="00F63254">
        <w:rPr>
          <w:sz w:val="28"/>
          <w:szCs w:val="28"/>
        </w:rPr>
        <w:t>охраны труда;</w:t>
      </w:r>
    </w:p>
    <w:p w:rsidR="006D300A" w:rsidRPr="00F63254" w:rsidRDefault="006D300A" w:rsidP="00C76028">
      <w:pPr>
        <w:pStyle w:val="Default"/>
        <w:numPr>
          <w:ilvl w:val="0"/>
          <w:numId w:val="4"/>
        </w:numPr>
        <w:tabs>
          <w:tab w:val="clear" w:pos="720"/>
          <w:tab w:val="num" w:pos="993"/>
        </w:tabs>
        <w:spacing w:line="336" w:lineRule="auto"/>
        <w:ind w:left="-567"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C76028">
      <w:pPr>
        <w:widowControl w:val="0"/>
        <w:tabs>
          <w:tab w:val="left" w:pos="0"/>
        </w:tabs>
        <w:spacing w:after="0" w:line="360" w:lineRule="auto"/>
        <w:ind w:left="-567"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w:t>
      </w:r>
      <w:r w:rsidR="0045366E">
        <w:rPr>
          <w:rFonts w:ascii="Times New Roman" w:hAnsi="Times New Roman" w:cs="Times New Roman"/>
          <w:sz w:val="28"/>
          <w:szCs w:val="28"/>
        </w:rPr>
        <w:t xml:space="preserve">соответствует </w:t>
      </w:r>
      <w:r w:rsidRPr="00F63254">
        <w:rPr>
          <w:rFonts w:ascii="Times New Roman" w:hAnsi="Times New Roman" w:cs="Times New Roman"/>
          <w:sz w:val="28"/>
          <w:szCs w:val="28"/>
        </w:rPr>
        <w:t>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C76028">
      <w:pPr>
        <w:pStyle w:val="Default"/>
        <w:numPr>
          <w:ilvl w:val="0"/>
          <w:numId w:val="6"/>
        </w:numPr>
        <w:tabs>
          <w:tab w:val="clear" w:pos="720"/>
          <w:tab w:val="num" w:pos="993"/>
        </w:tabs>
        <w:spacing w:line="360" w:lineRule="auto"/>
        <w:ind w:left="-567"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C76028">
      <w:pPr>
        <w:pStyle w:val="Default"/>
        <w:numPr>
          <w:ilvl w:val="0"/>
          <w:numId w:val="5"/>
        </w:numPr>
        <w:tabs>
          <w:tab w:val="clear" w:pos="360"/>
          <w:tab w:val="num" w:pos="993"/>
        </w:tabs>
        <w:spacing w:line="360" w:lineRule="auto"/>
        <w:ind w:left="-567"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C76028">
      <w:pPr>
        <w:pStyle w:val="Default"/>
        <w:numPr>
          <w:ilvl w:val="0"/>
          <w:numId w:val="5"/>
        </w:numPr>
        <w:tabs>
          <w:tab w:val="clear" w:pos="360"/>
          <w:tab w:val="num" w:pos="993"/>
        </w:tabs>
        <w:spacing w:line="360" w:lineRule="auto"/>
        <w:ind w:left="-567"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C76028">
      <w:pPr>
        <w:pStyle w:val="Default"/>
        <w:numPr>
          <w:ilvl w:val="0"/>
          <w:numId w:val="5"/>
        </w:numPr>
        <w:tabs>
          <w:tab w:val="clear" w:pos="360"/>
          <w:tab w:val="num" w:pos="993"/>
        </w:tabs>
        <w:spacing w:line="360" w:lineRule="auto"/>
        <w:ind w:left="-567"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C76028">
      <w:pPr>
        <w:pStyle w:val="Default"/>
        <w:numPr>
          <w:ilvl w:val="0"/>
          <w:numId w:val="5"/>
        </w:numPr>
        <w:tabs>
          <w:tab w:val="clear" w:pos="360"/>
          <w:tab w:val="num" w:pos="993"/>
        </w:tabs>
        <w:spacing w:line="360" w:lineRule="auto"/>
        <w:ind w:left="-567"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C76028">
      <w:pPr>
        <w:pStyle w:val="Default"/>
        <w:numPr>
          <w:ilvl w:val="0"/>
          <w:numId w:val="5"/>
        </w:numPr>
        <w:tabs>
          <w:tab w:val="clear" w:pos="360"/>
          <w:tab w:val="num" w:pos="993"/>
        </w:tabs>
        <w:spacing w:line="360" w:lineRule="auto"/>
        <w:ind w:left="-567"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C76028">
      <w:pPr>
        <w:pStyle w:val="Default"/>
        <w:numPr>
          <w:ilvl w:val="0"/>
          <w:numId w:val="5"/>
        </w:numPr>
        <w:tabs>
          <w:tab w:val="clear" w:pos="360"/>
          <w:tab w:val="num" w:pos="993"/>
        </w:tabs>
        <w:spacing w:line="360" w:lineRule="auto"/>
        <w:ind w:left="-567"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C76028">
      <w:pPr>
        <w:pStyle w:val="Default"/>
        <w:numPr>
          <w:ilvl w:val="0"/>
          <w:numId w:val="5"/>
        </w:numPr>
        <w:tabs>
          <w:tab w:val="clear" w:pos="360"/>
          <w:tab w:val="num" w:pos="993"/>
        </w:tabs>
        <w:spacing w:line="360" w:lineRule="auto"/>
        <w:ind w:left="-567" w:firstLine="709"/>
        <w:jc w:val="both"/>
        <w:rPr>
          <w:color w:val="auto"/>
          <w:sz w:val="28"/>
          <w:szCs w:val="28"/>
        </w:rPr>
      </w:pPr>
      <w:r w:rsidRPr="00F63254">
        <w:rPr>
          <w:color w:val="auto"/>
          <w:sz w:val="28"/>
          <w:szCs w:val="28"/>
        </w:rPr>
        <w:t xml:space="preserve">туалетам, </w:t>
      </w:r>
      <w:r w:rsidR="0045366E">
        <w:rPr>
          <w:color w:val="auto"/>
          <w:sz w:val="28"/>
          <w:szCs w:val="28"/>
        </w:rPr>
        <w:t xml:space="preserve"> </w:t>
      </w:r>
      <w:r w:rsidRPr="00F63254">
        <w:rPr>
          <w:color w:val="auto"/>
          <w:sz w:val="28"/>
          <w:szCs w:val="28"/>
        </w:rPr>
        <w:t xml:space="preserve"> коридорам и другим помещениям.</w:t>
      </w:r>
    </w:p>
    <w:p w:rsidR="009453EA" w:rsidRPr="00B10D05" w:rsidRDefault="006164F0" w:rsidP="00C76028">
      <w:pPr>
        <w:pStyle w:val="18TexstSPISOK1"/>
        <w:spacing w:line="360" w:lineRule="auto"/>
        <w:ind w:left="-567" w:firstLine="709"/>
        <w:rPr>
          <w:rFonts w:ascii="Times New Roman" w:hAnsi="Times New Roman" w:cs="Times New Roman"/>
          <w:color w:val="auto"/>
          <w:sz w:val="28"/>
          <w:szCs w:val="28"/>
        </w:rPr>
      </w:pPr>
      <w:r>
        <w:rPr>
          <w:rFonts w:ascii="Times New Roman" w:hAnsi="Times New Roman"/>
          <w:sz w:val="28"/>
          <w:szCs w:val="28"/>
        </w:rPr>
        <w:t>МОБУ ООШ- детский сад д.Абдуллино</w:t>
      </w:r>
      <w:r w:rsidR="006D300A" w:rsidRPr="00F450FA">
        <w:rPr>
          <w:rFonts w:ascii="Times New Roman" w:hAnsi="Times New Roman" w:cs="Times New Roman"/>
          <w:sz w:val="28"/>
          <w:szCs w:val="28"/>
        </w:rPr>
        <w:t xml:space="preserve"> обеспечивает отдельны</w:t>
      </w:r>
      <w:r w:rsidR="006D300A">
        <w:rPr>
          <w:rFonts w:ascii="Times New Roman" w:hAnsi="Times New Roman" w:cs="Times New Roman"/>
          <w:sz w:val="28"/>
          <w:szCs w:val="28"/>
        </w:rPr>
        <w:t>е</w:t>
      </w:r>
      <w:r w:rsidR="006D300A" w:rsidRPr="00F450FA">
        <w:rPr>
          <w:rFonts w:ascii="Times New Roman" w:hAnsi="Times New Roman" w:cs="Times New Roman"/>
          <w:sz w:val="28"/>
          <w:szCs w:val="28"/>
        </w:rPr>
        <w:t xml:space="preserve"> специально оборудованны</w:t>
      </w:r>
      <w:r w:rsidR="006D300A">
        <w:rPr>
          <w:rFonts w:ascii="Times New Roman" w:hAnsi="Times New Roman" w:cs="Times New Roman"/>
          <w:sz w:val="28"/>
          <w:szCs w:val="28"/>
        </w:rPr>
        <w:t>е</w:t>
      </w:r>
      <w:r w:rsidR="006D300A" w:rsidRPr="00F450FA">
        <w:rPr>
          <w:rFonts w:ascii="Times New Roman" w:hAnsi="Times New Roman" w:cs="Times New Roman"/>
          <w:sz w:val="28"/>
          <w:szCs w:val="28"/>
        </w:rPr>
        <w:t xml:space="preserve"> помещени</w:t>
      </w:r>
      <w:r w:rsidR="006D300A">
        <w:rPr>
          <w:rFonts w:ascii="Times New Roman" w:hAnsi="Times New Roman" w:cs="Times New Roman"/>
          <w:sz w:val="28"/>
          <w:szCs w:val="28"/>
        </w:rPr>
        <w:t>я</w:t>
      </w:r>
      <w:r w:rsidR="006D300A"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sidR="006D300A">
        <w:rPr>
          <w:rFonts w:ascii="Times New Roman" w:hAnsi="Times New Roman" w:cs="Times New Roman"/>
          <w:sz w:val="28"/>
          <w:szCs w:val="28"/>
        </w:rPr>
        <w:t>ЗПР</w:t>
      </w:r>
      <w:r w:rsidR="006D300A" w:rsidRPr="00F450FA">
        <w:rPr>
          <w:rFonts w:ascii="Times New Roman" w:hAnsi="Times New Roman" w:cs="Times New Roman"/>
          <w:sz w:val="28"/>
          <w:szCs w:val="28"/>
        </w:rPr>
        <w:t xml:space="preserve">. </w:t>
      </w:r>
      <w:r w:rsidR="006D300A" w:rsidRPr="00F450FA">
        <w:rPr>
          <w:rFonts w:ascii="Times New Roman" w:hAnsi="Times New Roman" w:cs="Times New Roman"/>
          <w:color w:val="auto"/>
          <w:sz w:val="28"/>
          <w:szCs w:val="28"/>
        </w:rPr>
        <w:t xml:space="preserve">В </w:t>
      </w:r>
      <w:r w:rsidR="0045366E">
        <w:rPr>
          <w:rFonts w:ascii="Times New Roman" w:hAnsi="Times New Roman" w:cs="Times New Roman"/>
          <w:color w:val="auto"/>
          <w:sz w:val="28"/>
          <w:szCs w:val="28"/>
        </w:rPr>
        <w:t xml:space="preserve">лицее имеется комната психологической разгрузки </w:t>
      </w:r>
      <w:r w:rsidR="006D300A" w:rsidRPr="00F450FA">
        <w:rPr>
          <w:rFonts w:ascii="Times New Roman" w:hAnsi="Times New Roman" w:cs="Times New Roman"/>
          <w:color w:val="auto"/>
          <w:sz w:val="28"/>
          <w:szCs w:val="28"/>
        </w:rPr>
        <w:t xml:space="preserve"> </w:t>
      </w:r>
      <w:r w:rsidR="0045366E">
        <w:rPr>
          <w:rFonts w:ascii="Times New Roman" w:hAnsi="Times New Roman" w:cs="Times New Roman"/>
          <w:color w:val="auto"/>
          <w:sz w:val="28"/>
          <w:szCs w:val="28"/>
        </w:rPr>
        <w:t xml:space="preserve"> </w:t>
      </w:r>
      <w:r w:rsidR="006D300A" w:rsidRPr="00F63254">
        <w:rPr>
          <w:rFonts w:ascii="Times New Roman" w:hAnsi="Times New Roman" w:cs="Times New Roman"/>
          <w:color w:val="auto"/>
          <w:sz w:val="28"/>
          <w:szCs w:val="28"/>
        </w:rPr>
        <w:t xml:space="preserve"> для проведения занятий с педагогом-дефектологом, </w:t>
      </w:r>
      <w:r w:rsidR="006D300A">
        <w:rPr>
          <w:rFonts w:ascii="Times New Roman" w:hAnsi="Times New Roman" w:cs="Times New Roman"/>
          <w:color w:val="auto"/>
          <w:sz w:val="28"/>
          <w:szCs w:val="28"/>
        </w:rPr>
        <w:t>педагогом-</w:t>
      </w:r>
      <w:r w:rsidR="006D300A"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2C4802">
        <w:rPr>
          <w:rFonts w:ascii="Times New Roman" w:hAnsi="Times New Roman" w:cs="Times New Roman"/>
          <w:color w:val="auto"/>
          <w:sz w:val="28"/>
          <w:szCs w:val="28"/>
        </w:rPr>
        <w:t xml:space="preserve"> </w:t>
      </w:r>
      <w:r w:rsidR="0045366E">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 </w:t>
      </w:r>
      <w:r w:rsidR="0045366E">
        <w:rPr>
          <w:rFonts w:ascii="Times New Roman" w:hAnsi="Times New Roman"/>
          <w:sz w:val="28"/>
          <w:szCs w:val="28"/>
        </w:rPr>
        <w:t>О</w:t>
      </w:r>
      <w:r w:rsidR="009453EA" w:rsidRPr="00B10D05">
        <w:rPr>
          <w:rFonts w:ascii="Times New Roman" w:hAnsi="Times New Roman"/>
          <w:sz w:val="28"/>
          <w:szCs w:val="28"/>
        </w:rPr>
        <w:t>рганизовано пространство для отдыха и двигательной активности обучающихся на перемене и во второй половине дня</w:t>
      </w:r>
      <w:r w:rsidR="0045366E">
        <w:rPr>
          <w:rFonts w:ascii="Times New Roman" w:hAnsi="Times New Roman"/>
          <w:sz w:val="28"/>
          <w:szCs w:val="28"/>
        </w:rPr>
        <w:t>.</w:t>
      </w:r>
      <w:r w:rsidR="009453EA" w:rsidRPr="00B10D05">
        <w:rPr>
          <w:rFonts w:ascii="Times New Roman" w:hAnsi="Times New Roman"/>
          <w:sz w:val="28"/>
          <w:szCs w:val="28"/>
        </w:rPr>
        <w:t xml:space="preserve"> </w:t>
      </w:r>
      <w:r w:rsidR="0045366E">
        <w:rPr>
          <w:rFonts w:ascii="Times New Roman" w:hAnsi="Times New Roman"/>
          <w:sz w:val="28"/>
          <w:szCs w:val="28"/>
        </w:rPr>
        <w:t xml:space="preserve"> </w:t>
      </w:r>
    </w:p>
    <w:p w:rsidR="006D300A" w:rsidRPr="00DC7F83" w:rsidRDefault="006D300A" w:rsidP="00C76028">
      <w:pPr>
        <w:spacing w:after="0" w:line="360" w:lineRule="auto"/>
        <w:ind w:left="-567"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w:t>
      </w:r>
      <w:r w:rsidR="0045366E">
        <w:rPr>
          <w:rFonts w:ascii="Times New Roman" w:hAnsi="Times New Roman" w:cs="Times New Roman"/>
          <w:sz w:val="28"/>
          <w:szCs w:val="28"/>
        </w:rPr>
        <w:t>лицея</w:t>
      </w:r>
      <w:r w:rsidRPr="00DC7F83">
        <w:rPr>
          <w:rFonts w:ascii="Times New Roman" w:hAnsi="Times New Roman" w:cs="Times New Roman"/>
          <w:sz w:val="28"/>
          <w:szCs w:val="28"/>
        </w:rPr>
        <w:t>, расписании уроков, изменениях в режиме обучения, последних событиях в школе, ближайших планах и т.д.</w:t>
      </w:r>
    </w:p>
    <w:p w:rsidR="006D300A" w:rsidRPr="00F63254" w:rsidRDefault="006D300A" w:rsidP="00C76028">
      <w:pPr>
        <w:spacing w:after="0" w:line="360" w:lineRule="auto"/>
        <w:ind w:left="-567"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002C4802">
        <w:rPr>
          <w:rFonts w:ascii="Times New Roman" w:hAnsi="Times New Roman" w:cs="Times New Roman"/>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Каждый класс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C76028">
      <w:pPr>
        <w:spacing w:after="0" w:line="360" w:lineRule="auto"/>
        <w:ind w:left="-567"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09381C" w:rsidRDefault="0009381C" w:rsidP="00C76028">
      <w:pPr>
        <w:pStyle w:val="Default"/>
        <w:spacing w:line="360" w:lineRule="auto"/>
        <w:ind w:left="-567"/>
        <w:jc w:val="center"/>
        <w:rPr>
          <w:b/>
          <w:i/>
          <w:color w:val="auto"/>
          <w:sz w:val="28"/>
          <w:szCs w:val="28"/>
        </w:rPr>
      </w:pPr>
    </w:p>
    <w:p w:rsidR="006F0E47" w:rsidRPr="00F63254" w:rsidRDefault="006F0E47" w:rsidP="00C76028">
      <w:pPr>
        <w:pStyle w:val="Default"/>
        <w:spacing w:line="360" w:lineRule="auto"/>
        <w:ind w:left="-567"/>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C76028">
      <w:pPr>
        <w:pStyle w:val="Default"/>
        <w:spacing w:line="360" w:lineRule="auto"/>
        <w:ind w:left="-567" w:firstLine="709"/>
        <w:jc w:val="both"/>
        <w:rPr>
          <w:sz w:val="28"/>
          <w:szCs w:val="28"/>
        </w:rPr>
      </w:pPr>
      <w:r w:rsidRPr="00F63254">
        <w:rPr>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45366E">
        <w:rPr>
          <w:sz w:val="28"/>
          <w:szCs w:val="28"/>
        </w:rPr>
        <w:t>лицея</w:t>
      </w:r>
      <w:r w:rsidRPr="00F63254">
        <w:rPr>
          <w:sz w:val="28"/>
          <w:szCs w:val="28"/>
        </w:rPr>
        <w:t>.</w:t>
      </w:r>
    </w:p>
    <w:p w:rsidR="006F0E47" w:rsidRPr="00F63254" w:rsidRDefault="006F0E47"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sidR="0045366E">
        <w:rPr>
          <w:rFonts w:ascii="Times New Roman" w:hAnsi="Times New Roman" w:cs="Times New Roman"/>
          <w:b/>
          <w:sz w:val="28"/>
          <w:szCs w:val="28"/>
        </w:rPr>
        <w:t xml:space="preserve"> </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sidRPr="0045366E">
        <w:rPr>
          <w:rFonts w:ascii="Times New Roman" w:hAnsi="Times New Roman" w:cs="Times New Roman"/>
          <w:sz w:val="28"/>
          <w:szCs w:val="28"/>
          <w:u w:val="single"/>
        </w:rPr>
        <w:t>с обязательным введением 1дополнительного класса</w:t>
      </w:r>
      <w:r w:rsidRPr="00F63254">
        <w:rPr>
          <w:rFonts w:ascii="Times New Roman" w:hAnsi="Times New Roman" w:cs="Times New Roman"/>
          <w:sz w:val="28"/>
          <w:szCs w:val="28"/>
        </w:rPr>
        <w:t>).</w:t>
      </w:r>
    </w:p>
    <w:p w:rsidR="006F0E47" w:rsidRPr="00F63254" w:rsidRDefault="006F0E47" w:rsidP="00C76028">
      <w:pPr>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предусмотре</w:t>
      </w:r>
      <w:r w:rsidR="0045366E">
        <w:rPr>
          <w:rFonts w:ascii="Times New Roman" w:hAnsi="Times New Roman" w:cs="Times New Roman"/>
          <w:sz w:val="28"/>
          <w:szCs w:val="28"/>
        </w:rPr>
        <w:t xml:space="preserve">ны </w:t>
      </w:r>
      <w:r w:rsidRPr="00F63254">
        <w:rPr>
          <w:rFonts w:ascii="Times New Roman" w:hAnsi="Times New Roman" w:cs="Times New Roman"/>
          <w:sz w:val="28"/>
          <w:szCs w:val="28"/>
        </w:rPr>
        <w:t xml:space="preserve">равномерное распределение периодов учебного времени и каникул. </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w:t>
      </w:r>
      <w:r w:rsidR="0045366E">
        <w:rPr>
          <w:rFonts w:ascii="Times New Roman" w:hAnsi="Times New Roman" w:cs="Times New Roman"/>
          <w:sz w:val="28"/>
          <w:szCs w:val="28"/>
        </w:rPr>
        <w:t xml:space="preserve">и вторую </w:t>
      </w:r>
      <w:r w:rsidRPr="00F63254">
        <w:rPr>
          <w:rFonts w:ascii="Times New Roman" w:hAnsi="Times New Roman" w:cs="Times New Roman"/>
          <w:sz w:val="28"/>
          <w:szCs w:val="28"/>
        </w:rPr>
        <w:t xml:space="preserve">смену. Продолжительность учебного дня для конкретного ребенка устанавливается </w:t>
      </w:r>
      <w:r w:rsidR="0045366E">
        <w:rPr>
          <w:rFonts w:ascii="Times New Roman" w:hAnsi="Times New Roman" w:cs="Times New Roman"/>
          <w:sz w:val="28"/>
          <w:szCs w:val="28"/>
        </w:rPr>
        <w:t xml:space="preserve">лицеем </w:t>
      </w:r>
      <w:r w:rsidRPr="00F63254">
        <w:rPr>
          <w:rFonts w:ascii="Times New Roman" w:hAnsi="Times New Roman" w:cs="Times New Roman"/>
          <w:sz w:val="28"/>
          <w:szCs w:val="28"/>
        </w:rPr>
        <w:t xml:space="preserve">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r w:rsidR="0045366E">
        <w:rPr>
          <w:rFonts w:ascii="Times New Roman" w:hAnsi="Times New Roman" w:cs="Times New Roman"/>
          <w:sz w:val="28"/>
          <w:szCs w:val="28"/>
        </w:rPr>
        <w:t xml:space="preserve"> </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превыша</w:t>
      </w:r>
      <w:r w:rsidR="0045366E">
        <w:rPr>
          <w:rFonts w:ascii="Times New Roman" w:hAnsi="Times New Roman" w:cs="Times New Roman"/>
          <w:sz w:val="28"/>
          <w:szCs w:val="28"/>
        </w:rPr>
        <w:t xml:space="preserve">ет </w:t>
      </w:r>
      <w:r w:rsidRPr="00F63254">
        <w:rPr>
          <w:rFonts w:ascii="Times New Roman" w:hAnsi="Times New Roman" w:cs="Times New Roman"/>
          <w:sz w:val="28"/>
          <w:szCs w:val="28"/>
        </w:rPr>
        <w:t xml:space="preserve"> величину недельной образовательной нагрузки, установленную СанПиН 2.4.2.2821-10. Образовательн</w:t>
      </w:r>
      <w:r w:rsidR="0045366E">
        <w:rPr>
          <w:rFonts w:ascii="Times New Roman" w:hAnsi="Times New Roman" w:cs="Times New Roman"/>
          <w:sz w:val="28"/>
          <w:szCs w:val="28"/>
        </w:rPr>
        <w:t>ая</w:t>
      </w:r>
      <w:r w:rsidRPr="00F63254">
        <w:rPr>
          <w:rFonts w:ascii="Times New Roman" w:hAnsi="Times New Roman" w:cs="Times New Roman"/>
          <w:sz w:val="28"/>
          <w:szCs w:val="28"/>
        </w:rPr>
        <w:t xml:space="preserve"> недельн</w:t>
      </w:r>
      <w:r w:rsidR="0045366E">
        <w:rPr>
          <w:rFonts w:ascii="Times New Roman" w:hAnsi="Times New Roman" w:cs="Times New Roman"/>
          <w:sz w:val="28"/>
          <w:szCs w:val="28"/>
        </w:rPr>
        <w:t xml:space="preserve">ая </w:t>
      </w:r>
      <w:r w:rsidRPr="00F63254">
        <w:rPr>
          <w:rFonts w:ascii="Times New Roman" w:hAnsi="Times New Roman" w:cs="Times New Roman"/>
          <w:sz w:val="28"/>
          <w:szCs w:val="28"/>
        </w:rPr>
        <w:t>нагрузк</w:t>
      </w:r>
      <w:r w:rsidR="0045366E">
        <w:rPr>
          <w:rFonts w:ascii="Times New Roman" w:hAnsi="Times New Roman" w:cs="Times New Roman"/>
          <w:sz w:val="28"/>
          <w:szCs w:val="28"/>
        </w:rPr>
        <w:t>а</w:t>
      </w:r>
      <w:r w:rsidRPr="00F63254">
        <w:rPr>
          <w:rFonts w:ascii="Times New Roman" w:hAnsi="Times New Roman" w:cs="Times New Roman"/>
          <w:sz w:val="28"/>
          <w:szCs w:val="28"/>
        </w:rPr>
        <w:t xml:space="preserve">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равномерно распредел</w:t>
      </w:r>
      <w:r w:rsidR="0045366E">
        <w:rPr>
          <w:rFonts w:ascii="Times New Roman" w:hAnsi="Times New Roman" w:cs="Times New Roman"/>
          <w:sz w:val="28"/>
          <w:szCs w:val="28"/>
        </w:rPr>
        <w:t xml:space="preserve">ена </w:t>
      </w:r>
      <w:r w:rsidRPr="00F63254">
        <w:rPr>
          <w:rFonts w:ascii="Times New Roman" w:hAnsi="Times New Roman" w:cs="Times New Roman"/>
          <w:sz w:val="28"/>
          <w:szCs w:val="28"/>
        </w:rPr>
        <w:t>в течение учебной недели.</w:t>
      </w:r>
    </w:p>
    <w:p w:rsidR="006F0E47" w:rsidRPr="00F63254" w:rsidRDefault="006F0E47" w:rsidP="00C76028">
      <w:pPr>
        <w:pStyle w:val="Standard"/>
        <w:spacing w:line="360" w:lineRule="auto"/>
        <w:ind w:left="-567"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начина</w:t>
      </w:r>
      <w:r w:rsidR="0045366E">
        <w:rPr>
          <w:rFonts w:ascii="Times New Roman" w:hAnsi="Times New Roman" w:cs="Times New Roman"/>
          <w:sz w:val="28"/>
          <w:szCs w:val="28"/>
        </w:rPr>
        <w:t xml:space="preserve">ются </w:t>
      </w:r>
      <w:r w:rsidRPr="00F63254">
        <w:rPr>
          <w:rFonts w:ascii="Times New Roman" w:hAnsi="Times New Roman" w:cs="Times New Roman"/>
          <w:sz w:val="28"/>
          <w:szCs w:val="28"/>
        </w:rPr>
        <w:t xml:space="preserve"> </w:t>
      </w:r>
      <w:r w:rsidR="0045366E">
        <w:rPr>
          <w:rFonts w:ascii="Times New Roman" w:hAnsi="Times New Roman" w:cs="Times New Roman"/>
          <w:sz w:val="28"/>
          <w:szCs w:val="28"/>
        </w:rPr>
        <w:t>в</w:t>
      </w:r>
      <w:r w:rsidRPr="00F63254">
        <w:rPr>
          <w:rFonts w:ascii="Times New Roman" w:hAnsi="Times New Roman" w:cs="Times New Roman"/>
          <w:sz w:val="28"/>
          <w:szCs w:val="28"/>
        </w:rPr>
        <w:t xml:space="preserve"> 8</w:t>
      </w:r>
      <w:r w:rsidR="0045366E">
        <w:rPr>
          <w:rFonts w:ascii="Times New Roman" w:hAnsi="Times New Roman" w:cs="Times New Roman"/>
          <w:sz w:val="28"/>
          <w:szCs w:val="28"/>
        </w:rPr>
        <w:t>.30</w:t>
      </w:r>
      <w:r w:rsidRPr="00F63254">
        <w:rPr>
          <w:rFonts w:ascii="Times New Roman" w:hAnsi="Times New Roman" w:cs="Times New Roman"/>
          <w:sz w:val="28"/>
          <w:szCs w:val="28"/>
        </w:rPr>
        <w:t xml:space="preserve"> </w:t>
      </w:r>
      <w:r w:rsidR="0045366E">
        <w:rPr>
          <w:rFonts w:ascii="Times New Roman" w:hAnsi="Times New Roman" w:cs="Times New Roman"/>
          <w:sz w:val="28"/>
          <w:szCs w:val="28"/>
        </w:rPr>
        <w:t xml:space="preserve">ч. </w:t>
      </w:r>
      <w:r w:rsidRPr="00F63254">
        <w:rPr>
          <w:rFonts w:ascii="Times New Roman" w:hAnsi="Times New Roman" w:cs="Times New Roman"/>
          <w:sz w:val="28"/>
          <w:szCs w:val="28"/>
        </w:rPr>
        <w:t xml:space="preserve"> Проведение нулевых уроков не допускается. Число уроков в день: </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w:t>
      </w:r>
      <w:r w:rsidR="0045366E">
        <w:rPr>
          <w:rFonts w:ascii="Times New Roman" w:hAnsi="Times New Roman" w:cs="Times New Roman"/>
          <w:sz w:val="28"/>
          <w:szCs w:val="28"/>
        </w:rPr>
        <w:t xml:space="preserve">  превышает</w:t>
      </w:r>
      <w:r w:rsidRPr="00F63254">
        <w:rPr>
          <w:rFonts w:ascii="Times New Roman" w:hAnsi="Times New Roman" w:cs="Times New Roman"/>
          <w:sz w:val="28"/>
          <w:szCs w:val="28"/>
        </w:rPr>
        <w:t xml:space="preserve"> 4 уроков и один день в неделю – не более 5 уроков, за счет урока физической культуры;</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sz w:val="28"/>
          <w:szCs w:val="28"/>
        </w:rPr>
        <w:t>классов – не более 5 уроков.</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10 минут, большой перемены (после 2-го или 3-го уроков) - 20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минут.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Между началом коррекционных, внеклассных, факультативных занятий, кружков, секций и последним уроком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устраива</w:t>
      </w:r>
      <w:r w:rsidR="0045366E">
        <w:rPr>
          <w:rFonts w:ascii="Times New Roman" w:hAnsi="Times New Roman" w:cs="Times New Roman"/>
          <w:sz w:val="28"/>
          <w:szCs w:val="28"/>
        </w:rPr>
        <w:t xml:space="preserve">ется </w:t>
      </w:r>
      <w:r w:rsidRPr="00F63254">
        <w:rPr>
          <w:rFonts w:ascii="Times New Roman" w:hAnsi="Times New Roman" w:cs="Times New Roman"/>
          <w:sz w:val="28"/>
          <w:szCs w:val="28"/>
        </w:rPr>
        <w:t xml:space="preserve">перерыв продолжительностью </w:t>
      </w:r>
      <w:r w:rsidR="0045366E">
        <w:rPr>
          <w:rFonts w:ascii="Times New Roman" w:hAnsi="Times New Roman" w:cs="Times New Roman"/>
          <w:sz w:val="28"/>
          <w:szCs w:val="28"/>
        </w:rPr>
        <w:t xml:space="preserve"> </w:t>
      </w:r>
      <w:r w:rsidRPr="00F63254">
        <w:rPr>
          <w:rFonts w:ascii="Times New Roman" w:hAnsi="Times New Roman" w:cs="Times New Roman"/>
          <w:sz w:val="28"/>
          <w:szCs w:val="28"/>
        </w:rPr>
        <w:t xml:space="preserve"> 45 минут. </w:t>
      </w:r>
    </w:p>
    <w:p w:rsidR="006F0E47" w:rsidRPr="00F63254" w:rsidRDefault="006F0E47" w:rsidP="00C76028">
      <w:pPr>
        <w:pStyle w:val="Standard"/>
        <w:spacing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00802637">
        <w:rPr>
          <w:rFonts w:ascii="Times New Roman" w:hAnsi="Times New Roman" w:cs="Times New Roman"/>
          <w:sz w:val="28"/>
          <w:szCs w:val="28"/>
        </w:rPr>
        <w:t xml:space="preserve"> </w:t>
      </w:r>
    </w:p>
    <w:p w:rsidR="00EE0A5B" w:rsidRPr="00F63254" w:rsidRDefault="00EE0A5B" w:rsidP="00C76028">
      <w:pPr>
        <w:pStyle w:val="18TexstSPISOK1"/>
        <w:spacing w:line="360" w:lineRule="auto"/>
        <w:ind w:left="-567"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C76028">
      <w:pPr>
        <w:pStyle w:val="Default"/>
        <w:spacing w:line="360" w:lineRule="auto"/>
        <w:ind w:left="-567"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sidR="002C4802">
        <w:rPr>
          <w:sz w:val="28"/>
          <w:szCs w:val="28"/>
        </w:rPr>
        <w:t xml:space="preserve"> </w:t>
      </w:r>
      <w:r w:rsidRPr="00F63254">
        <w:rPr>
          <w:sz w:val="28"/>
          <w:szCs w:val="28"/>
        </w:rPr>
        <w:t>,принтер, сканер,</w:t>
      </w:r>
      <w:r w:rsidR="002C4802">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C76028">
      <w:pPr>
        <w:pStyle w:val="18TexstSPISOK1"/>
        <w:spacing w:line="360" w:lineRule="auto"/>
        <w:ind w:left="-567"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C76028">
      <w:pPr>
        <w:spacing w:after="0" w:line="360" w:lineRule="auto"/>
        <w:ind w:left="-567" w:firstLine="709"/>
        <w:jc w:val="both"/>
        <w:rPr>
          <w:rFonts w:ascii="Times New Roman" w:hAnsi="Times New Roman" w:cs="Times New Roman"/>
          <w:sz w:val="28"/>
          <w:szCs w:val="28"/>
        </w:rPr>
      </w:pPr>
      <w:r>
        <w:rPr>
          <w:rFonts w:ascii="Times New Roman" w:hAnsi="Times New Roman" w:cs="Times New Roman"/>
          <w:caps/>
          <w:color w:val="auto"/>
          <w:sz w:val="28"/>
          <w:szCs w:val="28"/>
        </w:rPr>
        <w:t xml:space="preserve">В </w:t>
      </w:r>
      <w:r w:rsidR="0009381C">
        <w:rPr>
          <w:rFonts w:ascii="Times New Roman" w:hAnsi="Times New Roman" w:cs="Times New Roman"/>
          <w:caps/>
          <w:color w:val="auto"/>
          <w:sz w:val="28"/>
          <w:szCs w:val="28"/>
        </w:rPr>
        <w:t>лицее</w:t>
      </w:r>
      <w:r w:rsidR="00802637">
        <w:rPr>
          <w:rFonts w:ascii="Times New Roman" w:hAnsi="Times New Roman" w:cs="Times New Roman"/>
          <w:caps/>
          <w:color w:val="auto"/>
          <w:sz w:val="28"/>
          <w:szCs w:val="28"/>
        </w:rPr>
        <w:t xml:space="preserve"> </w:t>
      </w:r>
      <w:r w:rsidR="00802637">
        <w:rPr>
          <w:rFonts w:ascii="Times New Roman" w:hAnsi="Times New Roman" w:cs="Times New Roman"/>
          <w:color w:val="auto"/>
          <w:sz w:val="28"/>
          <w:szCs w:val="28"/>
        </w:rPr>
        <w:t xml:space="preserve"> </w:t>
      </w:r>
      <w:r w:rsidRPr="00D3206F">
        <w:rPr>
          <w:rFonts w:ascii="Times New Roman" w:hAnsi="Times New Roman" w:cs="Times New Roman"/>
          <w:color w:val="auto"/>
          <w:sz w:val="28"/>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r w:rsidR="00802637">
        <w:rPr>
          <w:rFonts w:ascii="Times New Roman" w:hAnsi="Times New Roman" w:cs="Times New Roman"/>
          <w:color w:val="auto"/>
          <w:sz w:val="28"/>
          <w:szCs w:val="28"/>
        </w:rPr>
        <w:t xml:space="preserve"> </w:t>
      </w:r>
      <w:r w:rsidRPr="00D3206F">
        <w:rPr>
          <w:rFonts w:ascii="Times New Roman" w:hAnsi="Times New Roman" w:cs="Times New Roman"/>
          <w:color w:val="auto"/>
          <w:sz w:val="28"/>
          <w:szCs w:val="28"/>
        </w:rPr>
        <w:t xml:space="preserve">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C76028">
      <w:pPr>
        <w:pStyle w:val="18TexstSPISOK1"/>
        <w:tabs>
          <w:tab w:val="clear" w:pos="640"/>
          <w:tab w:val="left" w:pos="142"/>
        </w:tabs>
        <w:spacing w:before="120" w:after="120" w:line="240" w:lineRule="auto"/>
        <w:ind w:left="-567"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6D77E1" w:rsidRDefault="00235101" w:rsidP="00C76028">
      <w:pPr>
        <w:pStyle w:val="Default"/>
        <w:spacing w:line="336" w:lineRule="auto"/>
        <w:ind w:left="-567" w:firstLine="708"/>
        <w:jc w:val="both"/>
        <w:rPr>
          <w:sz w:val="28"/>
          <w:szCs w:val="28"/>
          <w:u w:val="single"/>
        </w:rPr>
      </w:pPr>
      <w:r w:rsidRPr="002F71F1">
        <w:rPr>
          <w:color w:val="auto"/>
          <w:sz w:val="28"/>
          <w:szCs w:val="28"/>
        </w:rPr>
        <w:t xml:space="preserve">Реализация АООП НОО </w:t>
      </w:r>
      <w:r w:rsidR="00BB42AA">
        <w:rPr>
          <w:color w:val="auto"/>
          <w:sz w:val="28"/>
          <w:szCs w:val="28"/>
        </w:rPr>
        <w:t xml:space="preserve"> (вариант 7.1, 7.2) </w:t>
      </w:r>
      <w:r w:rsidRPr="002F71F1">
        <w:rPr>
          <w:color w:val="auto"/>
          <w:sz w:val="28"/>
          <w:szCs w:val="28"/>
        </w:rPr>
        <w:t xml:space="preserve">обучающихся с ЗПР предусматривает </w:t>
      </w:r>
      <w:r w:rsidRPr="006D77E1">
        <w:rPr>
          <w:color w:val="auto"/>
          <w:sz w:val="28"/>
          <w:szCs w:val="28"/>
          <w:u w:val="single"/>
        </w:rPr>
        <w:t>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C76028">
      <w:pPr>
        <w:pStyle w:val="18TexstSPISOK1"/>
        <w:spacing w:line="360" w:lineRule="auto"/>
        <w:ind w:left="-567"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C76028">
      <w:pPr>
        <w:widowControl w:val="0"/>
        <w:autoSpaceDE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C76028">
      <w:pPr>
        <w:widowControl w:val="0"/>
        <w:autoSpaceDE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00802637">
        <w:rPr>
          <w:rFonts w:ascii="Times New Roman" w:hAnsi="Times New Roman" w:cs="Times New Roman"/>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C76028">
      <w:pPr>
        <w:widowControl w:val="0"/>
        <w:autoSpaceDE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00802637">
        <w:rPr>
          <w:rFonts w:ascii="Times New Roman" w:hAnsi="Times New Roman" w:cs="Times New Roman"/>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00802637">
        <w:rPr>
          <w:rFonts w:ascii="Times New Roman" w:hAnsi="Times New Roman" w:cs="Times New Roman"/>
          <w:b/>
          <w:i/>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C76028">
      <w:pPr>
        <w:widowControl w:val="0"/>
        <w:autoSpaceDE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C76028">
      <w:pPr>
        <w:pStyle w:val="14TexstOSNOVA1012"/>
        <w:spacing w:line="360" w:lineRule="auto"/>
        <w:ind w:left="-567"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w:t>
      </w:r>
      <w:r w:rsidR="00802637">
        <w:rPr>
          <w:rFonts w:ascii="Times New Roman" w:hAnsi="Times New Roman" w:cs="Times New Roman"/>
          <w:color w:val="auto"/>
          <w:sz w:val="28"/>
          <w:szCs w:val="28"/>
        </w:rPr>
        <w:t xml:space="preserve">имеются </w:t>
      </w:r>
      <w:r w:rsidRPr="00F63254">
        <w:rPr>
          <w:rFonts w:ascii="Times New Roman" w:hAnsi="Times New Roman" w:cs="Times New Roman"/>
          <w:color w:val="auto"/>
          <w:sz w:val="28"/>
          <w:szCs w:val="28"/>
        </w:rPr>
        <w:t xml:space="preserve"> специальны</w:t>
      </w:r>
      <w:r w:rsidR="00802637">
        <w:rPr>
          <w:rFonts w:ascii="Times New Roman" w:hAnsi="Times New Roman" w:cs="Times New Roman"/>
          <w:color w:val="auto"/>
          <w:sz w:val="28"/>
          <w:szCs w:val="28"/>
        </w:rPr>
        <w:t>е</w:t>
      </w:r>
      <w:r w:rsidRPr="00F63254">
        <w:rPr>
          <w:rFonts w:ascii="Times New Roman" w:hAnsi="Times New Roman" w:cs="Times New Roman"/>
          <w:color w:val="auto"/>
          <w:sz w:val="28"/>
          <w:szCs w:val="28"/>
        </w:rPr>
        <w:t xml:space="preserve"> предмет</w:t>
      </w:r>
      <w:r w:rsidR="00802637">
        <w:rPr>
          <w:rFonts w:ascii="Times New Roman" w:hAnsi="Times New Roman" w:cs="Times New Roman"/>
          <w:color w:val="auto"/>
          <w:sz w:val="28"/>
          <w:szCs w:val="28"/>
        </w:rPr>
        <w:t>ы</w:t>
      </w:r>
      <w:r w:rsidRPr="00F63254">
        <w:rPr>
          <w:rFonts w:ascii="Times New Roman" w:hAnsi="Times New Roman" w:cs="Times New Roman"/>
          <w:color w:val="auto"/>
          <w:sz w:val="28"/>
          <w:szCs w:val="28"/>
        </w:rPr>
        <w:t xml:space="preserve">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4D3C26" w:rsidRPr="00F63254" w:rsidRDefault="00235101" w:rsidP="00C76028">
      <w:pPr>
        <w:widowControl w:val="0"/>
        <w:autoSpaceDE w:val="0"/>
        <w:spacing w:after="0" w:line="360" w:lineRule="auto"/>
        <w:ind w:left="-567"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82363B" w:rsidRPr="0082363B" w:rsidRDefault="00235101" w:rsidP="0082363B">
      <w:pPr>
        <w:spacing w:after="0" w:line="360" w:lineRule="auto"/>
        <w:ind w:left="-426" w:firstLine="426"/>
        <w:jc w:val="both"/>
        <w:rPr>
          <w:rFonts w:ascii="Times New Roman" w:hAnsi="Times New Roman" w:cs="Times New Roman"/>
          <w:color w:val="000000"/>
          <w:sz w:val="28"/>
          <w:szCs w:val="28"/>
        </w:rPr>
      </w:pPr>
      <w:r w:rsidRPr="0082363B">
        <w:rPr>
          <w:rFonts w:ascii="Times New Roman" w:hAnsi="Times New Roman" w:cs="Times New Roman"/>
          <w:sz w:val="28"/>
          <w:szCs w:val="28"/>
        </w:rPr>
        <w:t xml:space="preserve">Материально-техническое оснащение кабинета </w:t>
      </w:r>
      <w:r w:rsidRPr="0082363B">
        <w:rPr>
          <w:rFonts w:ascii="Times New Roman" w:hAnsi="Times New Roman" w:cs="Times New Roman"/>
          <w:b/>
          <w:i/>
          <w:sz w:val="28"/>
          <w:szCs w:val="28"/>
        </w:rPr>
        <w:t>логопеда</w:t>
      </w:r>
      <w:r w:rsidRPr="0082363B">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82363B">
        <w:rPr>
          <w:rFonts w:ascii="Times New Roman" w:hAnsi="Times New Roman" w:cs="Times New Roman"/>
          <w:iCs/>
          <w:sz w:val="28"/>
          <w:szCs w:val="28"/>
        </w:rPr>
        <w:t>CD/DVD – про</w:t>
      </w:r>
      <w:r w:rsidR="002C4802" w:rsidRPr="0082363B">
        <w:rPr>
          <w:rFonts w:ascii="Times New Roman" w:hAnsi="Times New Roman" w:cs="Times New Roman"/>
          <w:iCs/>
          <w:sz w:val="28"/>
          <w:szCs w:val="28"/>
        </w:rPr>
        <w:t>и</w:t>
      </w:r>
      <w:r w:rsidRPr="0082363B">
        <w:rPr>
          <w:rFonts w:ascii="Times New Roman" w:hAnsi="Times New Roman" w:cs="Times New Roman"/>
          <w:iCs/>
          <w:sz w:val="28"/>
          <w:szCs w:val="28"/>
        </w:rPr>
        <w:t>грыватели; телевизор; аудиовидеомагнитофон; компьютер с программным обеспечением; слайд-проектор; мультимедиапроектор; магнитная доска; экран).</w:t>
      </w:r>
      <w:r w:rsidR="00E2347E" w:rsidRPr="0082363B">
        <w:rPr>
          <w:rFonts w:ascii="Times New Roman" w:eastAsia="Times New Roman" w:hAnsi="Times New Roman" w:cs="Times New Roman"/>
          <w:color w:val="000000"/>
          <w:sz w:val="28"/>
          <w:szCs w:val="28"/>
        </w:rPr>
        <w:t xml:space="preserve"> </w:t>
      </w:r>
      <w:r w:rsidR="00A135A4" w:rsidRPr="0082363B">
        <w:rPr>
          <w:rFonts w:ascii="Times New Roman" w:eastAsia="Times New Roman" w:hAnsi="Times New Roman" w:cs="Times New Roman"/>
          <w:color w:val="000000"/>
          <w:sz w:val="28"/>
          <w:szCs w:val="28"/>
        </w:rPr>
        <w:t>Для  комплексной многосторонней  программы по коррекции разных сторон устной и письменной речи  детей с речевой патологией используется л</w:t>
      </w:r>
      <w:r w:rsidR="00E2347E" w:rsidRPr="0082363B">
        <w:rPr>
          <w:rFonts w:ascii="Times New Roman" w:eastAsia="Times New Roman" w:hAnsi="Times New Roman" w:cs="Times New Roman"/>
          <w:color w:val="000000"/>
          <w:sz w:val="28"/>
          <w:szCs w:val="28"/>
        </w:rPr>
        <w:t>огопедический трен</w:t>
      </w:r>
      <w:r w:rsidR="00A135A4" w:rsidRPr="0082363B">
        <w:rPr>
          <w:rFonts w:ascii="Times New Roman" w:eastAsia="Times New Roman" w:hAnsi="Times New Roman" w:cs="Times New Roman"/>
          <w:color w:val="000000"/>
          <w:sz w:val="28"/>
          <w:szCs w:val="28"/>
        </w:rPr>
        <w:t xml:space="preserve">ажер «Дэльфа-142.1», версия 2.1; набор музыкальных компакт-дисков (для расширения возможностей тренажера «Дэльфа-142.1», версия 2.1; </w:t>
      </w:r>
      <w:r w:rsidR="00A135A4" w:rsidRPr="0082363B">
        <w:rPr>
          <w:rFonts w:ascii="Times New Roman" w:hAnsi="Times New Roman" w:cs="Times New Roman"/>
          <w:color w:val="000000"/>
          <w:sz w:val="28"/>
          <w:szCs w:val="28"/>
        </w:rPr>
        <w:t xml:space="preserve"> </w:t>
      </w:r>
      <w:r w:rsidR="0082363B">
        <w:rPr>
          <w:rFonts w:ascii="Times New Roman" w:hAnsi="Times New Roman" w:cs="Times New Roman"/>
          <w:color w:val="000000"/>
          <w:sz w:val="28"/>
          <w:szCs w:val="28"/>
        </w:rPr>
        <w:t>к</w:t>
      </w:r>
      <w:r w:rsidR="00A135A4" w:rsidRPr="0082363B">
        <w:rPr>
          <w:rFonts w:ascii="Times New Roman" w:hAnsi="Times New Roman" w:cs="Times New Roman"/>
          <w:color w:val="000000"/>
          <w:sz w:val="28"/>
          <w:szCs w:val="28"/>
        </w:rPr>
        <w:t xml:space="preserve">омплект профессиональных логопедических зондов из 7 штук с улучшеными ручками;    </w:t>
      </w:r>
      <w:r w:rsidR="0082363B">
        <w:rPr>
          <w:rFonts w:ascii="Times New Roman" w:hAnsi="Times New Roman" w:cs="Times New Roman"/>
          <w:color w:val="000000"/>
          <w:sz w:val="28"/>
          <w:szCs w:val="28"/>
        </w:rPr>
        <w:t>з</w:t>
      </w:r>
      <w:r w:rsidR="00A135A4" w:rsidRPr="0082363B">
        <w:rPr>
          <w:rFonts w:ascii="Times New Roman" w:hAnsi="Times New Roman" w:cs="Times New Roman"/>
          <w:color w:val="000000"/>
          <w:sz w:val="28"/>
          <w:szCs w:val="28"/>
        </w:rPr>
        <w:t xml:space="preserve">еркало индивидуальное для логопедических занятий 10х13 см; </w:t>
      </w:r>
      <w:r w:rsidR="0082363B">
        <w:rPr>
          <w:rFonts w:ascii="Times New Roman" w:hAnsi="Times New Roman" w:cs="Times New Roman"/>
          <w:color w:val="000000"/>
          <w:sz w:val="28"/>
          <w:szCs w:val="28"/>
        </w:rPr>
        <w:t>р</w:t>
      </w:r>
      <w:r w:rsidR="00A135A4" w:rsidRPr="0082363B">
        <w:rPr>
          <w:rFonts w:ascii="Times New Roman" w:hAnsi="Times New Roman" w:cs="Times New Roman"/>
          <w:color w:val="000000"/>
          <w:sz w:val="28"/>
          <w:szCs w:val="28"/>
        </w:rPr>
        <w:t>езиновый муляж ротовой полости для логопедических занятий;</w:t>
      </w:r>
      <w:r w:rsidR="00F92084" w:rsidRPr="0082363B">
        <w:rPr>
          <w:rFonts w:ascii="Times New Roman" w:hAnsi="Times New Roman" w:cs="Times New Roman"/>
          <w:color w:val="000000"/>
          <w:sz w:val="28"/>
          <w:szCs w:val="28"/>
        </w:rPr>
        <w:t xml:space="preserve"> </w:t>
      </w:r>
      <w:r w:rsidR="0082363B">
        <w:rPr>
          <w:rFonts w:ascii="Times New Roman" w:hAnsi="Times New Roman" w:cs="Times New Roman"/>
          <w:color w:val="000000"/>
          <w:sz w:val="28"/>
          <w:szCs w:val="28"/>
        </w:rPr>
        <w:t>н</w:t>
      </w:r>
      <w:r w:rsidR="00F92084" w:rsidRPr="0082363B">
        <w:rPr>
          <w:rFonts w:ascii="Times New Roman" w:hAnsi="Times New Roman" w:cs="Times New Roman"/>
          <w:color w:val="000000"/>
          <w:sz w:val="28"/>
          <w:szCs w:val="28"/>
        </w:rPr>
        <w:t>абор дуделок и шумелок;</w:t>
      </w:r>
      <w:r w:rsidR="0082363B" w:rsidRPr="0082363B">
        <w:rPr>
          <w:rFonts w:ascii="Times New Roman" w:hAnsi="Times New Roman" w:cs="Times New Roman"/>
          <w:color w:val="000000"/>
          <w:sz w:val="28"/>
          <w:szCs w:val="28"/>
        </w:rPr>
        <w:t xml:space="preserve"> </w:t>
      </w:r>
      <w:r w:rsidR="0082363B">
        <w:rPr>
          <w:rFonts w:ascii="Times New Roman" w:hAnsi="Times New Roman" w:cs="Times New Roman"/>
          <w:color w:val="000000"/>
          <w:sz w:val="28"/>
          <w:szCs w:val="28"/>
        </w:rPr>
        <w:t>и</w:t>
      </w:r>
      <w:r w:rsidR="0082363B" w:rsidRPr="0082363B">
        <w:rPr>
          <w:rFonts w:ascii="Times New Roman" w:hAnsi="Times New Roman" w:cs="Times New Roman"/>
          <w:color w:val="000000"/>
          <w:sz w:val="28"/>
          <w:szCs w:val="28"/>
        </w:rPr>
        <w:t>грушка для развития речевого дыхания "Летающий шарик"</w:t>
      </w:r>
      <w:r w:rsidR="0082363B">
        <w:rPr>
          <w:rFonts w:ascii="Times New Roman" w:hAnsi="Times New Roman" w:cs="Times New Roman"/>
          <w:color w:val="000000"/>
          <w:sz w:val="28"/>
          <w:szCs w:val="28"/>
        </w:rPr>
        <w:t>.</w:t>
      </w:r>
    </w:p>
    <w:p w:rsidR="00235101" w:rsidRPr="0082363B" w:rsidRDefault="00235101" w:rsidP="0082363B">
      <w:pPr>
        <w:spacing w:after="0" w:line="360" w:lineRule="auto"/>
        <w:ind w:left="-426" w:firstLine="426"/>
        <w:jc w:val="both"/>
        <w:rPr>
          <w:rFonts w:ascii="Times New Roman" w:hAnsi="Times New Roman" w:cs="Times New Roman"/>
          <w:bCs/>
          <w:iCs/>
          <w:sz w:val="28"/>
          <w:szCs w:val="28"/>
        </w:rPr>
      </w:pPr>
      <w:r w:rsidRPr="0082363B">
        <w:rPr>
          <w:rFonts w:ascii="Times New Roman" w:hAnsi="Times New Roman" w:cs="Times New Roman"/>
          <w:bCs/>
          <w:iCs/>
          <w:sz w:val="28"/>
          <w:szCs w:val="28"/>
        </w:rPr>
        <w:t xml:space="preserve">Материально-техническое оснащение кабинета </w:t>
      </w:r>
      <w:r w:rsidR="00BB42AA" w:rsidRPr="00BB42AA">
        <w:rPr>
          <w:rFonts w:ascii="Times New Roman" w:hAnsi="Times New Roman" w:cs="Times New Roman"/>
          <w:b/>
          <w:bCs/>
          <w:i/>
          <w:iCs/>
          <w:sz w:val="28"/>
          <w:szCs w:val="28"/>
        </w:rPr>
        <w:t>педагога</w:t>
      </w:r>
      <w:r w:rsidR="00BB42AA">
        <w:rPr>
          <w:rFonts w:ascii="Times New Roman" w:hAnsi="Times New Roman" w:cs="Times New Roman"/>
          <w:bCs/>
          <w:iCs/>
          <w:sz w:val="28"/>
          <w:szCs w:val="28"/>
        </w:rPr>
        <w:t>-</w:t>
      </w:r>
      <w:r w:rsidRPr="0082363B">
        <w:rPr>
          <w:rFonts w:ascii="Times New Roman" w:hAnsi="Times New Roman" w:cs="Times New Roman"/>
          <w:b/>
          <w:bCs/>
          <w:i/>
          <w:iCs/>
          <w:sz w:val="28"/>
          <w:szCs w:val="28"/>
        </w:rPr>
        <w:t>психолога</w:t>
      </w:r>
      <w:r w:rsidRPr="0082363B">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82363B">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w:t>
      </w:r>
      <w:r w:rsidR="00A135A4" w:rsidRPr="0082363B">
        <w:rPr>
          <w:rFonts w:ascii="Times New Roman" w:hAnsi="Times New Roman" w:cs="Times New Roman"/>
          <w:sz w:val="28"/>
          <w:szCs w:val="28"/>
        </w:rPr>
        <w:t xml:space="preserve">ломастеры, бумага, клей и т.д.); </w:t>
      </w:r>
      <w:r w:rsidR="0082363B">
        <w:rPr>
          <w:rFonts w:ascii="Times New Roman" w:hAnsi="Times New Roman" w:cs="Times New Roman"/>
          <w:sz w:val="28"/>
          <w:szCs w:val="28"/>
        </w:rPr>
        <w:t>дополнительный комплект</w:t>
      </w:r>
      <w:r w:rsidR="00A135A4" w:rsidRPr="0082363B">
        <w:rPr>
          <w:rFonts w:ascii="Times New Roman" w:hAnsi="Times New Roman" w:cs="Times New Roman"/>
          <w:sz w:val="28"/>
          <w:szCs w:val="28"/>
        </w:rPr>
        <w:t xml:space="preserve"> «Концентрация и внимание», </w:t>
      </w:r>
      <w:r w:rsidR="0082363B">
        <w:rPr>
          <w:rFonts w:ascii="Times New Roman" w:hAnsi="Times New Roman" w:cs="Times New Roman"/>
          <w:sz w:val="28"/>
          <w:szCs w:val="28"/>
        </w:rPr>
        <w:t>к</w:t>
      </w:r>
      <w:r w:rsidR="00A135A4" w:rsidRPr="0082363B">
        <w:rPr>
          <w:rFonts w:ascii="Times New Roman" w:hAnsi="Times New Roman" w:cs="Times New Roman"/>
          <w:sz w:val="28"/>
          <w:szCs w:val="28"/>
        </w:rPr>
        <w:t xml:space="preserve">онструктор для развития пространственного мышления,  </w:t>
      </w:r>
      <w:r w:rsidR="0082363B">
        <w:rPr>
          <w:rFonts w:ascii="Times New Roman" w:hAnsi="Times New Roman" w:cs="Times New Roman"/>
          <w:sz w:val="28"/>
          <w:szCs w:val="28"/>
        </w:rPr>
        <w:t>с</w:t>
      </w:r>
      <w:r w:rsidR="00A135A4" w:rsidRPr="0082363B">
        <w:rPr>
          <w:rFonts w:ascii="Times New Roman" w:hAnsi="Times New Roman" w:cs="Times New Roman"/>
          <w:sz w:val="28"/>
          <w:szCs w:val="28"/>
        </w:rPr>
        <w:t>ветовой стол для рисования песком (в комплект входит песок 12,5 кг)</w:t>
      </w:r>
      <w:r w:rsidR="0082363B">
        <w:rPr>
          <w:rFonts w:ascii="Times New Roman" w:hAnsi="Times New Roman" w:cs="Times New Roman"/>
          <w:sz w:val="28"/>
          <w:szCs w:val="28"/>
        </w:rPr>
        <w:t>.</w:t>
      </w:r>
    </w:p>
    <w:p w:rsidR="00235101" w:rsidRPr="0082363B" w:rsidRDefault="00235101" w:rsidP="0082363B">
      <w:pPr>
        <w:autoSpaceDE w:val="0"/>
        <w:autoSpaceDN w:val="0"/>
        <w:adjustRightInd w:val="0"/>
        <w:spacing w:after="0" w:line="360" w:lineRule="auto"/>
        <w:ind w:left="-426" w:firstLine="426"/>
        <w:jc w:val="both"/>
        <w:rPr>
          <w:rFonts w:ascii="Times New Roman" w:hAnsi="Times New Roman" w:cs="Times New Roman"/>
          <w:sz w:val="28"/>
          <w:szCs w:val="28"/>
        </w:rPr>
      </w:pPr>
      <w:r w:rsidRPr="0082363B">
        <w:rPr>
          <w:rFonts w:ascii="Times New Roman" w:hAnsi="Times New Roman" w:cs="Times New Roman"/>
          <w:bCs/>
          <w:iCs/>
          <w:sz w:val="28"/>
          <w:szCs w:val="28"/>
        </w:rPr>
        <w:t xml:space="preserve">Материально-техническое обеспечение </w:t>
      </w:r>
      <w:r w:rsidRPr="0082363B">
        <w:rPr>
          <w:rFonts w:ascii="Times New Roman" w:hAnsi="Times New Roman" w:cs="Times New Roman"/>
          <w:b/>
          <w:bCs/>
          <w:i/>
          <w:iCs/>
          <w:sz w:val="28"/>
          <w:szCs w:val="28"/>
        </w:rPr>
        <w:t>зала для проведений занятий по ритмике</w:t>
      </w:r>
      <w:r w:rsidRPr="0082363B">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82363B">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02637" w:rsidRPr="0082363B" w:rsidRDefault="00802637" w:rsidP="0082363B">
      <w:pPr>
        <w:autoSpaceDE w:val="0"/>
        <w:autoSpaceDN w:val="0"/>
        <w:adjustRightInd w:val="0"/>
        <w:spacing w:after="0" w:line="360" w:lineRule="auto"/>
        <w:ind w:left="-426" w:firstLine="426"/>
        <w:jc w:val="both"/>
        <w:rPr>
          <w:rFonts w:ascii="Times New Roman" w:hAnsi="Times New Roman" w:cs="Times New Roman"/>
          <w:b/>
          <w:bCs/>
          <w:i/>
          <w:iCs/>
          <w:sz w:val="28"/>
          <w:szCs w:val="28"/>
        </w:rPr>
      </w:pPr>
      <w:r w:rsidRPr="0082363B">
        <w:rPr>
          <w:rFonts w:ascii="Times New Roman" w:hAnsi="Times New Roman" w:cs="Times New Roman"/>
          <w:bCs/>
          <w:iCs/>
          <w:sz w:val="28"/>
          <w:szCs w:val="28"/>
        </w:rPr>
        <w:t xml:space="preserve">Материально-техническое обеспечение </w:t>
      </w:r>
      <w:r w:rsidRPr="0082363B">
        <w:rPr>
          <w:rFonts w:ascii="Times New Roman" w:hAnsi="Times New Roman" w:cs="Times New Roman"/>
          <w:b/>
          <w:bCs/>
          <w:i/>
          <w:iCs/>
          <w:sz w:val="28"/>
          <w:szCs w:val="28"/>
        </w:rPr>
        <w:t>комнаты психологической разгрузки</w:t>
      </w:r>
    </w:p>
    <w:p w:rsidR="0082363B" w:rsidRDefault="00A135A4" w:rsidP="0082363B">
      <w:pPr>
        <w:spacing w:after="0" w:line="360" w:lineRule="auto"/>
        <w:ind w:left="-426" w:right="-426"/>
        <w:jc w:val="both"/>
        <w:rPr>
          <w:rFonts w:ascii="Times New Roman" w:hAnsi="Times New Roman" w:cs="Times New Roman"/>
          <w:sz w:val="28"/>
          <w:szCs w:val="28"/>
        </w:rPr>
      </w:pPr>
      <w:r w:rsidRPr="0082363B">
        <w:rPr>
          <w:rFonts w:ascii="Times New Roman" w:hAnsi="Times New Roman" w:cs="Times New Roman"/>
          <w:b/>
          <w:bCs/>
          <w:i/>
          <w:iCs/>
          <w:sz w:val="28"/>
          <w:szCs w:val="28"/>
        </w:rPr>
        <w:t xml:space="preserve">включает: </w:t>
      </w:r>
      <w:r w:rsidR="0082363B">
        <w:rPr>
          <w:rFonts w:ascii="Times New Roman" w:hAnsi="Times New Roman" w:cs="Times New Roman"/>
          <w:sz w:val="28"/>
          <w:szCs w:val="28"/>
        </w:rPr>
        <w:t>м</w:t>
      </w:r>
      <w:r w:rsidRPr="0082363B">
        <w:rPr>
          <w:rFonts w:ascii="Times New Roman" w:hAnsi="Times New Roman" w:cs="Times New Roman"/>
          <w:sz w:val="28"/>
          <w:szCs w:val="28"/>
        </w:rPr>
        <w:t xml:space="preserve">одульный набор для детей-инвалидов, </w:t>
      </w:r>
      <w:r w:rsidR="0082363B">
        <w:rPr>
          <w:rFonts w:ascii="Times New Roman" w:hAnsi="Times New Roman" w:cs="Times New Roman"/>
          <w:sz w:val="28"/>
          <w:szCs w:val="28"/>
        </w:rPr>
        <w:t>б</w:t>
      </w:r>
      <w:r w:rsidRPr="0082363B">
        <w:rPr>
          <w:rFonts w:ascii="Times New Roman" w:hAnsi="Times New Roman" w:cs="Times New Roman"/>
          <w:sz w:val="28"/>
          <w:szCs w:val="28"/>
        </w:rPr>
        <w:t xml:space="preserve">алансировочная  дорожка </w:t>
      </w:r>
      <w:r w:rsidR="0082363B">
        <w:rPr>
          <w:rFonts w:ascii="Times New Roman" w:hAnsi="Times New Roman" w:cs="Times New Roman"/>
          <w:sz w:val="28"/>
          <w:szCs w:val="28"/>
        </w:rPr>
        <w:t>–</w:t>
      </w:r>
      <w:r w:rsidRPr="0082363B">
        <w:rPr>
          <w:rFonts w:ascii="Times New Roman" w:hAnsi="Times New Roman" w:cs="Times New Roman"/>
          <w:sz w:val="28"/>
          <w:szCs w:val="28"/>
        </w:rPr>
        <w:t xml:space="preserve"> </w:t>
      </w:r>
    </w:p>
    <w:p w:rsidR="0082363B" w:rsidRDefault="00A135A4" w:rsidP="0082363B">
      <w:pPr>
        <w:spacing w:after="0" w:line="360" w:lineRule="auto"/>
        <w:ind w:left="-426" w:right="-426"/>
        <w:jc w:val="both"/>
        <w:rPr>
          <w:rFonts w:ascii="Times New Roman" w:hAnsi="Times New Roman"/>
          <w:color w:val="000000"/>
          <w:sz w:val="28"/>
          <w:szCs w:val="28"/>
        </w:rPr>
      </w:pPr>
      <w:r w:rsidRPr="0082363B">
        <w:rPr>
          <w:rFonts w:ascii="Times New Roman" w:hAnsi="Times New Roman" w:cs="Times New Roman"/>
          <w:sz w:val="28"/>
          <w:szCs w:val="28"/>
        </w:rPr>
        <w:t>24 элемента,</w:t>
      </w:r>
      <w:r w:rsidR="0082363B">
        <w:rPr>
          <w:rFonts w:ascii="Times New Roman" w:hAnsi="Times New Roman" w:cs="Times New Roman"/>
          <w:sz w:val="28"/>
          <w:szCs w:val="28"/>
        </w:rPr>
        <w:t xml:space="preserve"> м</w:t>
      </w:r>
      <w:r w:rsidRPr="0082363B">
        <w:rPr>
          <w:rFonts w:ascii="Times New Roman" w:hAnsi="Times New Roman" w:cs="Times New Roman"/>
          <w:sz w:val="28"/>
          <w:szCs w:val="28"/>
        </w:rPr>
        <w:t>яч гимнастический с ручками «попрыгун»</w:t>
      </w:r>
      <w:r w:rsidR="0082363B">
        <w:rPr>
          <w:rFonts w:ascii="Times New Roman" w:hAnsi="Times New Roman" w:cs="Times New Roman"/>
          <w:sz w:val="28"/>
          <w:szCs w:val="28"/>
        </w:rPr>
        <w:t>;</w:t>
      </w:r>
      <w:r w:rsidRPr="0082363B">
        <w:rPr>
          <w:rFonts w:ascii="Times New Roman" w:hAnsi="Times New Roman" w:cs="Times New Roman"/>
          <w:sz w:val="28"/>
          <w:szCs w:val="28"/>
        </w:rPr>
        <w:t xml:space="preserve"> </w:t>
      </w:r>
      <w:r w:rsidR="0082363B">
        <w:rPr>
          <w:rFonts w:ascii="Times New Roman" w:hAnsi="Times New Roman" w:cs="Times New Roman"/>
          <w:sz w:val="28"/>
          <w:szCs w:val="28"/>
        </w:rPr>
        <w:t>т</w:t>
      </w:r>
      <w:r w:rsidRPr="0082363B">
        <w:rPr>
          <w:rFonts w:ascii="Times New Roman" w:hAnsi="Times New Roman" w:cs="Times New Roman"/>
          <w:sz w:val="28"/>
          <w:szCs w:val="28"/>
        </w:rPr>
        <w:t>актильная дорожка</w:t>
      </w:r>
      <w:r w:rsidR="0082363B">
        <w:rPr>
          <w:rFonts w:ascii="Times New Roman" w:hAnsi="Times New Roman" w:cs="Times New Roman"/>
          <w:sz w:val="28"/>
          <w:szCs w:val="28"/>
        </w:rPr>
        <w:t>-</w:t>
      </w:r>
      <w:r w:rsidRPr="0082363B">
        <w:rPr>
          <w:rFonts w:ascii="Times New Roman" w:hAnsi="Times New Roman" w:cs="Times New Roman"/>
          <w:sz w:val="28"/>
          <w:szCs w:val="28"/>
        </w:rPr>
        <w:t xml:space="preserve"> 7 составных модулей</w:t>
      </w:r>
      <w:r w:rsidR="0082363B">
        <w:rPr>
          <w:rFonts w:ascii="Times New Roman" w:hAnsi="Times New Roman" w:cs="Times New Roman"/>
          <w:sz w:val="28"/>
          <w:szCs w:val="28"/>
        </w:rPr>
        <w:t>;</w:t>
      </w:r>
      <w:r w:rsidRPr="0082363B">
        <w:rPr>
          <w:rFonts w:ascii="Times New Roman" w:hAnsi="Times New Roman" w:cs="Times New Roman"/>
          <w:sz w:val="28"/>
          <w:szCs w:val="28"/>
        </w:rPr>
        <w:t xml:space="preserve"> </w:t>
      </w:r>
      <w:r w:rsidR="0082363B">
        <w:rPr>
          <w:rFonts w:ascii="Times New Roman" w:hAnsi="Times New Roman" w:cs="Times New Roman"/>
          <w:sz w:val="28"/>
          <w:szCs w:val="28"/>
        </w:rPr>
        <w:t>м</w:t>
      </w:r>
      <w:r w:rsidRPr="0082363B">
        <w:rPr>
          <w:rFonts w:ascii="Times New Roman" w:hAnsi="Times New Roman" w:cs="Times New Roman"/>
          <w:sz w:val="28"/>
          <w:szCs w:val="28"/>
        </w:rPr>
        <w:t>яч игров</w:t>
      </w:r>
      <w:r w:rsidR="0082363B">
        <w:rPr>
          <w:rFonts w:ascii="Times New Roman" w:hAnsi="Times New Roman" w:cs="Times New Roman"/>
          <w:sz w:val="28"/>
          <w:szCs w:val="28"/>
        </w:rPr>
        <w:t>ой для развития мелкой моторики</w:t>
      </w:r>
      <w:r w:rsidRPr="0082363B">
        <w:rPr>
          <w:rFonts w:ascii="Times New Roman" w:hAnsi="Times New Roman" w:cs="Times New Roman"/>
          <w:sz w:val="28"/>
          <w:szCs w:val="28"/>
        </w:rPr>
        <w:t>,</w:t>
      </w:r>
      <w:r w:rsidR="0082363B">
        <w:rPr>
          <w:rFonts w:ascii="Times New Roman" w:hAnsi="Times New Roman" w:cs="Times New Roman"/>
          <w:sz w:val="28"/>
          <w:szCs w:val="28"/>
        </w:rPr>
        <w:t xml:space="preserve"> </w:t>
      </w:r>
      <w:r w:rsidRPr="0082363B">
        <w:rPr>
          <w:rFonts w:ascii="Times New Roman" w:hAnsi="Times New Roman" w:cs="Times New Roman"/>
          <w:sz w:val="28"/>
          <w:szCs w:val="28"/>
        </w:rPr>
        <w:t>комплект 4 шт. (оборудование для лечебной физкультуры)</w:t>
      </w:r>
      <w:r w:rsidR="0082363B">
        <w:rPr>
          <w:rFonts w:ascii="Times New Roman" w:hAnsi="Times New Roman" w:cs="Times New Roman"/>
          <w:sz w:val="28"/>
          <w:szCs w:val="28"/>
        </w:rPr>
        <w:t>; п</w:t>
      </w:r>
      <w:r w:rsidRPr="0082363B">
        <w:rPr>
          <w:rFonts w:ascii="Times New Roman" w:hAnsi="Times New Roman" w:cs="Times New Roman"/>
          <w:sz w:val="28"/>
          <w:szCs w:val="28"/>
        </w:rPr>
        <w:t>уфик – кресло с гранулами</w:t>
      </w:r>
      <w:r w:rsidR="0082363B">
        <w:rPr>
          <w:rFonts w:ascii="Times New Roman" w:hAnsi="Times New Roman" w:cs="Times New Roman"/>
          <w:sz w:val="28"/>
          <w:szCs w:val="28"/>
        </w:rPr>
        <w:t>; с</w:t>
      </w:r>
      <w:r w:rsidRPr="0082363B">
        <w:rPr>
          <w:rFonts w:ascii="Times New Roman" w:hAnsi="Times New Roman" w:cs="Times New Roman"/>
          <w:sz w:val="28"/>
          <w:szCs w:val="28"/>
        </w:rPr>
        <w:t>ветовой стол для рисования песком (в комплект входит песок 12,5 кг)</w:t>
      </w:r>
      <w:r w:rsidR="0082363B">
        <w:rPr>
          <w:rFonts w:ascii="Times New Roman" w:hAnsi="Times New Roman" w:cs="Times New Roman"/>
          <w:sz w:val="28"/>
          <w:szCs w:val="28"/>
        </w:rPr>
        <w:t>;</w:t>
      </w:r>
      <w:r w:rsidR="00F92084" w:rsidRPr="0082363B">
        <w:rPr>
          <w:rFonts w:ascii="Times New Roman" w:hAnsi="Times New Roman" w:cs="Times New Roman"/>
          <w:color w:val="000000"/>
          <w:sz w:val="28"/>
          <w:szCs w:val="28"/>
        </w:rPr>
        <w:t xml:space="preserve">   </w:t>
      </w:r>
      <w:r w:rsidR="0082363B">
        <w:rPr>
          <w:rFonts w:ascii="Times New Roman" w:hAnsi="Times New Roman" w:cs="Times New Roman"/>
          <w:color w:val="000000"/>
          <w:sz w:val="28"/>
          <w:szCs w:val="28"/>
        </w:rPr>
        <w:t>к</w:t>
      </w:r>
      <w:r w:rsidR="00F92084" w:rsidRPr="0082363B">
        <w:rPr>
          <w:rFonts w:ascii="Times New Roman" w:hAnsi="Times New Roman" w:cs="Times New Roman"/>
          <w:color w:val="000000"/>
          <w:sz w:val="28"/>
          <w:szCs w:val="28"/>
        </w:rPr>
        <w:t>укольный театр «Волк и лиса»,    «Козлята и волк»</w:t>
      </w:r>
      <w:r w:rsidR="0082363B">
        <w:rPr>
          <w:rFonts w:ascii="Times New Roman" w:hAnsi="Times New Roman" w:cs="Times New Roman"/>
          <w:color w:val="000000"/>
          <w:sz w:val="28"/>
          <w:szCs w:val="28"/>
        </w:rPr>
        <w:t>,</w:t>
      </w:r>
      <w:r w:rsidR="00F92084" w:rsidRPr="0082363B">
        <w:rPr>
          <w:rFonts w:ascii="Times New Roman" w:hAnsi="Times New Roman" w:cs="Times New Roman"/>
          <w:color w:val="000000"/>
          <w:sz w:val="28"/>
          <w:szCs w:val="28"/>
        </w:rPr>
        <w:t xml:space="preserve"> «Курочка Ряба»</w:t>
      </w:r>
      <w:r w:rsidR="0082363B">
        <w:rPr>
          <w:rFonts w:ascii="Times New Roman" w:hAnsi="Times New Roman" w:cs="Times New Roman"/>
          <w:color w:val="000000"/>
          <w:sz w:val="28"/>
          <w:szCs w:val="28"/>
        </w:rPr>
        <w:t>,</w:t>
      </w:r>
      <w:r w:rsidR="00F92084" w:rsidRPr="0082363B">
        <w:rPr>
          <w:rFonts w:ascii="Times New Roman" w:hAnsi="Times New Roman" w:cs="Times New Roman"/>
          <w:color w:val="000000"/>
          <w:sz w:val="28"/>
          <w:szCs w:val="28"/>
        </w:rPr>
        <w:t xml:space="preserve"> «Три медведя»</w:t>
      </w:r>
      <w:r w:rsidR="0082363B">
        <w:rPr>
          <w:rFonts w:ascii="Times New Roman" w:hAnsi="Times New Roman" w:cs="Times New Roman"/>
          <w:color w:val="000000"/>
          <w:sz w:val="28"/>
          <w:szCs w:val="28"/>
        </w:rPr>
        <w:t>,</w:t>
      </w:r>
      <w:r w:rsidR="0082363B" w:rsidRPr="0082363B">
        <w:rPr>
          <w:rFonts w:ascii="Times New Roman" w:hAnsi="Times New Roman" w:cs="Times New Roman"/>
          <w:color w:val="000000"/>
          <w:sz w:val="28"/>
          <w:szCs w:val="28"/>
        </w:rPr>
        <w:t xml:space="preserve"> «Три поросенка»; </w:t>
      </w:r>
      <w:r w:rsidR="0082363B">
        <w:rPr>
          <w:rFonts w:ascii="Times New Roman" w:hAnsi="Times New Roman" w:cs="Times New Roman"/>
          <w:color w:val="000000"/>
          <w:sz w:val="28"/>
          <w:szCs w:val="28"/>
        </w:rPr>
        <w:t>д</w:t>
      </w:r>
      <w:r w:rsidR="0082363B" w:rsidRPr="0082363B">
        <w:rPr>
          <w:rFonts w:ascii="Times New Roman" w:hAnsi="Times New Roman" w:cs="Times New Roman"/>
          <w:color w:val="000000"/>
          <w:sz w:val="28"/>
          <w:szCs w:val="28"/>
        </w:rPr>
        <w:t xml:space="preserve">иагностический комплект Семаго М.М.; </w:t>
      </w:r>
      <w:r w:rsidR="0082363B">
        <w:rPr>
          <w:rFonts w:ascii="Times New Roman" w:hAnsi="Times New Roman"/>
          <w:color w:val="000000"/>
          <w:sz w:val="28"/>
          <w:szCs w:val="28"/>
        </w:rPr>
        <w:t>л</w:t>
      </w:r>
      <w:r w:rsidR="0082363B" w:rsidRPr="0082363B">
        <w:rPr>
          <w:rFonts w:ascii="Times New Roman" w:hAnsi="Times New Roman"/>
          <w:color w:val="000000"/>
          <w:sz w:val="28"/>
          <w:szCs w:val="28"/>
        </w:rPr>
        <w:t>ечебный пуфик для разгрузки позвоночника</w:t>
      </w:r>
      <w:r w:rsidR="0082363B">
        <w:rPr>
          <w:rFonts w:ascii="Times New Roman" w:hAnsi="Times New Roman"/>
          <w:color w:val="000000"/>
          <w:sz w:val="28"/>
          <w:szCs w:val="28"/>
        </w:rPr>
        <w:t>.</w:t>
      </w:r>
    </w:p>
    <w:p w:rsidR="0082363B" w:rsidRPr="0082363B" w:rsidRDefault="0082363B" w:rsidP="0082363B">
      <w:pPr>
        <w:spacing w:after="0" w:line="360" w:lineRule="auto"/>
        <w:ind w:left="-426" w:right="-426"/>
        <w:jc w:val="both"/>
        <w:rPr>
          <w:rFonts w:ascii="Times New Roman" w:hAnsi="Times New Roman"/>
          <w:color w:val="000000"/>
          <w:sz w:val="28"/>
          <w:szCs w:val="28"/>
        </w:rPr>
      </w:pPr>
    </w:p>
    <w:p w:rsidR="00871858" w:rsidRPr="00636E64" w:rsidRDefault="00871858" w:rsidP="00C76028">
      <w:pPr>
        <w:pStyle w:val="18TexstSPISOK1"/>
        <w:tabs>
          <w:tab w:val="clear" w:pos="360"/>
          <w:tab w:val="clear" w:pos="640"/>
          <w:tab w:val="left" w:pos="0"/>
        </w:tabs>
        <w:spacing w:line="360" w:lineRule="auto"/>
        <w:ind w:left="-567"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C76028">
      <w:pPr>
        <w:pStyle w:val="14TexstOSNOVA1012"/>
        <w:spacing w:line="360" w:lineRule="auto"/>
        <w:ind w:left="-567"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w:t>
      </w:r>
      <w:r w:rsidR="0009381C">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 индивидуализации процесса образования </w:t>
      </w:r>
      <w:r w:rsidR="0009381C">
        <w:rPr>
          <w:rFonts w:ascii="Times New Roman" w:hAnsi="Times New Roman" w:cs="Times New Roman"/>
          <w:color w:val="auto"/>
          <w:sz w:val="28"/>
          <w:szCs w:val="28"/>
        </w:rPr>
        <w:t xml:space="preserve"> </w:t>
      </w:r>
      <w:r w:rsidR="00704B38">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C76028">
      <w:pPr>
        <w:pStyle w:val="14TexstOSNOVA1012"/>
        <w:spacing w:line="360" w:lineRule="auto"/>
        <w:ind w:left="-567"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C76028">
      <w:pPr>
        <w:pStyle w:val="14TexstOSNOVA1012"/>
        <w:spacing w:line="360" w:lineRule="auto"/>
        <w:ind w:left="-567"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002C4802">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C76028">
      <w:pPr>
        <w:spacing w:after="0" w:line="360" w:lineRule="auto"/>
        <w:ind w:left="-567"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002C4802">
        <w:rPr>
          <w:rFonts w:ascii="Times New Roman" w:hAnsi="Times New Roman" w:cs="Times New Roman"/>
          <w:color w:val="auto"/>
          <w:sz w:val="28"/>
          <w:szCs w:val="28"/>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C76028">
      <w:pPr>
        <w:spacing w:after="0" w:line="360" w:lineRule="auto"/>
        <w:ind w:left="-567"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C76028">
      <w:pPr>
        <w:pStyle w:val="af2"/>
        <w:numPr>
          <w:ilvl w:val="0"/>
          <w:numId w:val="17"/>
        </w:numPr>
        <w:ind w:left="-567"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C76028">
      <w:pPr>
        <w:pStyle w:val="af2"/>
        <w:numPr>
          <w:ilvl w:val="0"/>
          <w:numId w:val="17"/>
        </w:numPr>
        <w:ind w:left="-567"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C76028">
      <w:pPr>
        <w:pStyle w:val="af2"/>
        <w:numPr>
          <w:ilvl w:val="0"/>
          <w:numId w:val="17"/>
        </w:numPr>
        <w:ind w:left="-567"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C76028">
      <w:pPr>
        <w:pStyle w:val="Default"/>
        <w:numPr>
          <w:ilvl w:val="0"/>
          <w:numId w:val="17"/>
        </w:numPr>
        <w:spacing w:line="360" w:lineRule="auto"/>
        <w:ind w:left="-567"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C76028">
      <w:pPr>
        <w:pStyle w:val="af2"/>
        <w:numPr>
          <w:ilvl w:val="0"/>
          <w:numId w:val="17"/>
        </w:numPr>
        <w:ind w:left="-567"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C76028">
      <w:pPr>
        <w:pStyle w:val="14TexstOSNOVA1012"/>
        <w:spacing w:line="360" w:lineRule="auto"/>
        <w:ind w:left="-567"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C76028">
      <w:footerReference w:type="default" r:id="rId10"/>
      <w:pgSz w:w="11906" w:h="16838"/>
      <w:pgMar w:top="568"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5D" w:rsidRDefault="00552C5D">
      <w:pPr>
        <w:spacing w:after="0" w:line="240" w:lineRule="auto"/>
      </w:pPr>
      <w:r>
        <w:separator/>
      </w:r>
    </w:p>
  </w:endnote>
  <w:endnote w:type="continuationSeparator" w:id="0">
    <w:p w:rsidR="00552C5D" w:rsidRDefault="0055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5FA" w:rsidRDefault="002435FA">
    <w:pPr>
      <w:pStyle w:val="af7"/>
      <w:jc w:val="center"/>
    </w:pPr>
    <w:r>
      <w:fldChar w:fldCharType="begin"/>
    </w:r>
    <w:r>
      <w:instrText xml:space="preserve"> PAGE   \* MERGEFORMAT </w:instrText>
    </w:r>
    <w:r>
      <w:fldChar w:fldCharType="separate"/>
    </w:r>
    <w:r w:rsidR="000B5003">
      <w:rPr>
        <w:noProof/>
      </w:rPr>
      <w:t>3</w:t>
    </w:r>
    <w:r>
      <w:rPr>
        <w:noProof/>
      </w:rPr>
      <w:fldChar w:fldCharType="end"/>
    </w:r>
  </w:p>
  <w:p w:rsidR="002435FA" w:rsidRDefault="002435FA">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5D" w:rsidRDefault="00552C5D">
      <w:pPr>
        <w:spacing w:after="0" w:line="240" w:lineRule="auto"/>
      </w:pPr>
      <w:r>
        <w:separator/>
      </w:r>
    </w:p>
  </w:footnote>
  <w:footnote w:type="continuationSeparator" w:id="0">
    <w:p w:rsidR="00552C5D" w:rsidRDefault="00552C5D">
      <w:pPr>
        <w:spacing w:after="0" w:line="240" w:lineRule="auto"/>
      </w:pPr>
      <w:r>
        <w:continuationSeparator/>
      </w:r>
    </w:p>
  </w:footnote>
  <w:footnote w:id="1">
    <w:p w:rsidR="002435FA" w:rsidRDefault="002435FA"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2435FA" w:rsidRPr="00097497" w:rsidRDefault="002435FA" w:rsidP="00982A8C">
      <w:pPr>
        <w:pStyle w:val="a9"/>
        <w:jc w:val="both"/>
        <w:rPr>
          <w:rFonts w:ascii="Times New Roman" w:hAnsi="Times New Roman" w:cs="Times New Roman"/>
          <w:sz w:val="20"/>
          <w:szCs w:val="20"/>
        </w:rPr>
      </w:pPr>
      <w:r>
        <w:rPr>
          <w:rStyle w:val="a4"/>
        </w:rPr>
        <w:footnoteRef/>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2435FA" w:rsidRPr="004547B5" w:rsidRDefault="002435FA"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435FA" w:rsidRPr="004A6B41" w:rsidRDefault="002435FA"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2435FA" w:rsidRDefault="002435FA" w:rsidP="0029710A">
      <w:pPr>
        <w:pStyle w:val="a9"/>
      </w:pPr>
    </w:p>
  </w:footnote>
  <w:footnote w:id="5">
    <w:p w:rsidR="002435FA" w:rsidRPr="00CA012C" w:rsidRDefault="002435FA"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2435FA" w:rsidRDefault="002435FA">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2435FA" w:rsidRPr="006E654A" w:rsidRDefault="002435FA"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2435FA" w:rsidRPr="00E83012" w:rsidRDefault="002435FA"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2435FA" w:rsidRPr="00BE6646" w:rsidRDefault="002435FA"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2435FA" w:rsidRDefault="002435FA"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2435FA" w:rsidRPr="00C314C3" w:rsidRDefault="002435FA"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2435FA" w:rsidRPr="002A2542" w:rsidRDefault="002435FA" w:rsidP="00C22956">
      <w:pPr>
        <w:pStyle w:val="Standard"/>
        <w:rPr>
          <w:rFonts w:ascii="Times New Roman" w:hAnsi="Times New Roman" w:cs="Times New Roman"/>
        </w:rPr>
      </w:pPr>
      <w:r>
        <w:rPr>
          <w:rStyle w:val="a6"/>
        </w:rPr>
        <w:footnoteRef/>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2435FA" w:rsidRPr="00C314C3" w:rsidRDefault="002435FA"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2435FA" w:rsidRPr="004547B5" w:rsidRDefault="002435FA" w:rsidP="00C22956">
      <w:pPr>
        <w:spacing w:before="120" w:after="120" w:line="240" w:lineRule="auto"/>
        <w:jc w:val="both"/>
        <w:rPr>
          <w:rFonts w:ascii="Times New Roman" w:hAnsi="Times New Roman" w:cs="Times New Roman"/>
          <w:sz w:val="20"/>
          <w:szCs w:val="20"/>
        </w:rPr>
      </w:pPr>
      <w:r>
        <w:rPr>
          <w:rStyle w:val="a6"/>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2435FA" w:rsidRPr="004547B5" w:rsidRDefault="002435FA"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2435FA" w:rsidRPr="004A6B41" w:rsidRDefault="002435FA"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2435FA" w:rsidRDefault="002435FA" w:rsidP="00472D5C">
      <w:pPr>
        <w:pStyle w:val="a9"/>
      </w:pPr>
    </w:p>
  </w:footnote>
  <w:footnote w:id="17">
    <w:p w:rsidR="002435FA" w:rsidRPr="00B26576" w:rsidRDefault="002435FA" w:rsidP="00D71549">
      <w:pPr>
        <w:pStyle w:val="a9"/>
        <w:jc w:val="both"/>
        <w:rPr>
          <w:rFonts w:ascii="Times New Roman" w:hAnsi="Times New Roman" w:cs="Times New Roman"/>
          <w:sz w:val="20"/>
          <w:szCs w:val="20"/>
        </w:rPr>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2435FA" w:rsidRPr="00271F9B" w:rsidRDefault="002435FA"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271F9B">
        <w:rPr>
          <w:sz w:val="20"/>
          <w:szCs w:val="20"/>
        </w:rPr>
        <w:t>Изучается во всех разделах курса.</w:t>
      </w:r>
    </w:p>
    <w:p w:rsidR="002435FA" w:rsidRDefault="002435FA" w:rsidP="00951472">
      <w:pPr>
        <w:pStyle w:val="af3"/>
      </w:pPr>
    </w:p>
  </w:footnote>
  <w:footnote w:id="19">
    <w:p w:rsidR="002435FA" w:rsidRDefault="002435FA"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2435FA" w:rsidRDefault="002435FA" w:rsidP="00951472">
      <w:pPr>
        <w:pStyle w:val="af3"/>
      </w:pPr>
    </w:p>
  </w:footnote>
  <w:footnote w:id="20">
    <w:p w:rsidR="002435FA" w:rsidRPr="004B4FBB" w:rsidRDefault="002435FA"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2435FA" w:rsidRDefault="002435FA" w:rsidP="00E82721">
      <w:pPr>
        <w:pStyle w:val="a9"/>
        <w:jc w:val="both"/>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2435FA" w:rsidRDefault="002435FA" w:rsidP="00047416">
      <w:pPr>
        <w:pStyle w:val="a9"/>
        <w:jc w:val="both"/>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2435FA" w:rsidRPr="00257DA4" w:rsidRDefault="002435FA" w:rsidP="007A2E9B">
      <w:pPr>
        <w:pStyle w:val="a9"/>
        <w:jc w:val="both"/>
        <w:rPr>
          <w:rFonts w:ascii="Times New Roman" w:hAnsi="Times New Roman" w:cs="Times New Roman"/>
          <w:sz w:val="20"/>
          <w:szCs w:val="20"/>
        </w:rPr>
      </w:pPr>
      <w:r w:rsidRPr="009D3D89">
        <w:rPr>
          <w:rStyle w:val="a4"/>
          <w:sz w:val="20"/>
          <w:szCs w:val="20"/>
        </w:rPr>
        <w:footnoteRef/>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2435FA" w:rsidRDefault="002435FA"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2435FA" w:rsidRDefault="002435FA" w:rsidP="007A2E9B">
      <w:pPr>
        <w:pStyle w:val="a9"/>
        <w:tabs>
          <w:tab w:val="left" w:pos="2490"/>
        </w:tabs>
      </w:pPr>
      <w:r>
        <w:tab/>
      </w:r>
    </w:p>
  </w:footnote>
  <w:footnote w:id="25">
    <w:p w:rsidR="002435FA" w:rsidRDefault="002435FA"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0D0171"/>
    <w:multiLevelType w:val="hybridMultilevel"/>
    <w:tmpl w:val="D348F7B8"/>
    <w:lvl w:ilvl="0" w:tplc="F9609378">
      <w:numFmt w:val="bullet"/>
      <w:lvlText w:val="–"/>
      <w:lvlJc w:val="left"/>
      <w:pPr>
        <w:ind w:left="100" w:hanging="708"/>
      </w:pPr>
      <w:rPr>
        <w:rFonts w:ascii="Times New Roman" w:eastAsia="Times New Roman" w:hAnsi="Times New Roman" w:cs="Times New Roman" w:hint="default"/>
        <w:w w:val="99"/>
        <w:sz w:val="26"/>
        <w:szCs w:val="26"/>
      </w:rPr>
    </w:lvl>
    <w:lvl w:ilvl="1" w:tplc="05FABD0A">
      <w:numFmt w:val="bullet"/>
      <w:lvlText w:val="•"/>
      <w:lvlJc w:val="left"/>
      <w:pPr>
        <w:ind w:left="1102" w:hanging="708"/>
      </w:pPr>
      <w:rPr>
        <w:rFonts w:hint="default"/>
      </w:rPr>
    </w:lvl>
    <w:lvl w:ilvl="2" w:tplc="BC5C9D42">
      <w:numFmt w:val="bullet"/>
      <w:lvlText w:val="•"/>
      <w:lvlJc w:val="left"/>
      <w:pPr>
        <w:ind w:left="2105" w:hanging="708"/>
      </w:pPr>
      <w:rPr>
        <w:rFonts w:hint="default"/>
      </w:rPr>
    </w:lvl>
    <w:lvl w:ilvl="3" w:tplc="98EC0CF6">
      <w:numFmt w:val="bullet"/>
      <w:lvlText w:val="•"/>
      <w:lvlJc w:val="left"/>
      <w:pPr>
        <w:ind w:left="3107" w:hanging="708"/>
      </w:pPr>
      <w:rPr>
        <w:rFonts w:hint="default"/>
      </w:rPr>
    </w:lvl>
    <w:lvl w:ilvl="4" w:tplc="77DEDE2C">
      <w:numFmt w:val="bullet"/>
      <w:lvlText w:val="•"/>
      <w:lvlJc w:val="left"/>
      <w:pPr>
        <w:ind w:left="4110" w:hanging="708"/>
      </w:pPr>
      <w:rPr>
        <w:rFonts w:hint="default"/>
      </w:rPr>
    </w:lvl>
    <w:lvl w:ilvl="5" w:tplc="B7DC1F0C">
      <w:numFmt w:val="bullet"/>
      <w:lvlText w:val="•"/>
      <w:lvlJc w:val="left"/>
      <w:pPr>
        <w:ind w:left="5113" w:hanging="708"/>
      </w:pPr>
      <w:rPr>
        <w:rFonts w:hint="default"/>
      </w:rPr>
    </w:lvl>
    <w:lvl w:ilvl="6" w:tplc="5E4621E8">
      <w:numFmt w:val="bullet"/>
      <w:lvlText w:val="•"/>
      <w:lvlJc w:val="left"/>
      <w:pPr>
        <w:ind w:left="6115" w:hanging="708"/>
      </w:pPr>
      <w:rPr>
        <w:rFonts w:hint="default"/>
      </w:rPr>
    </w:lvl>
    <w:lvl w:ilvl="7" w:tplc="1220BCDE">
      <w:numFmt w:val="bullet"/>
      <w:lvlText w:val="•"/>
      <w:lvlJc w:val="left"/>
      <w:pPr>
        <w:ind w:left="7118" w:hanging="708"/>
      </w:pPr>
      <w:rPr>
        <w:rFonts w:hint="default"/>
      </w:rPr>
    </w:lvl>
    <w:lvl w:ilvl="8" w:tplc="2A82352A">
      <w:numFmt w:val="bullet"/>
      <w:lvlText w:val="•"/>
      <w:lvlJc w:val="left"/>
      <w:pPr>
        <w:ind w:left="8121" w:hanging="708"/>
      </w:pPr>
      <w:rPr>
        <w:rFonts w:hint="default"/>
      </w:rPr>
    </w:lvl>
  </w:abstractNum>
  <w:abstractNum w:abstractNumId="34"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5"/>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4"/>
  </w:num>
  <w:num w:numId="16">
    <w:abstractNumId w:val="31"/>
  </w:num>
  <w:num w:numId="17">
    <w:abstractNumId w:val="36"/>
  </w:num>
  <w:num w:numId="18">
    <w:abstractNumId w:val="26"/>
  </w:num>
  <w:num w:numId="19">
    <w:abstractNumId w:val="11"/>
  </w:num>
  <w:num w:numId="20">
    <w:abstractNumId w:val="28"/>
  </w:num>
  <w:num w:numId="21">
    <w:abstractNumId w:val="5"/>
  </w:num>
  <w:num w:numId="22">
    <w:abstractNumId w:val="6"/>
  </w:num>
  <w:num w:numId="23">
    <w:abstractNumId w:val="38"/>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7"/>
  </w:num>
  <w:num w:numId="32">
    <w:abstractNumId w:val="30"/>
  </w:num>
  <w:num w:numId="33">
    <w:abstractNumId w:val="19"/>
  </w:num>
  <w:num w:numId="34">
    <w:abstractNumId w:val="18"/>
  </w:num>
  <w:num w:numId="35">
    <w:abstractNumId w:val="25"/>
  </w:num>
  <w:num w:numId="36">
    <w:abstractNumId w:val="27"/>
  </w:num>
  <w:num w:numId="37">
    <w:abstractNumId w:val="20"/>
  </w:num>
  <w:num w:numId="38">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1E4"/>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511"/>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381C"/>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0E0"/>
    <w:rsid w:val="000A71DE"/>
    <w:rsid w:val="000A7943"/>
    <w:rsid w:val="000B0187"/>
    <w:rsid w:val="000B13CA"/>
    <w:rsid w:val="000B1A0F"/>
    <w:rsid w:val="000B2DEF"/>
    <w:rsid w:val="000B2E06"/>
    <w:rsid w:val="000B400E"/>
    <w:rsid w:val="000B45E6"/>
    <w:rsid w:val="000B5003"/>
    <w:rsid w:val="000B5863"/>
    <w:rsid w:val="000B619C"/>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2D6C"/>
    <w:rsid w:val="00197C25"/>
    <w:rsid w:val="00197CC7"/>
    <w:rsid w:val="001A00D9"/>
    <w:rsid w:val="001A085F"/>
    <w:rsid w:val="001A41B7"/>
    <w:rsid w:val="001A7457"/>
    <w:rsid w:val="001A7A25"/>
    <w:rsid w:val="001B01F3"/>
    <w:rsid w:val="001B0294"/>
    <w:rsid w:val="001B0697"/>
    <w:rsid w:val="001B125D"/>
    <w:rsid w:val="001B1526"/>
    <w:rsid w:val="001B2955"/>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0E"/>
    <w:rsid w:val="001D3792"/>
    <w:rsid w:val="001D48CD"/>
    <w:rsid w:val="001D4C23"/>
    <w:rsid w:val="001D54F1"/>
    <w:rsid w:val="001D6176"/>
    <w:rsid w:val="001D6203"/>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373"/>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5FA"/>
    <w:rsid w:val="00243E39"/>
    <w:rsid w:val="00244827"/>
    <w:rsid w:val="00245C27"/>
    <w:rsid w:val="00245FEE"/>
    <w:rsid w:val="00246433"/>
    <w:rsid w:val="00246A32"/>
    <w:rsid w:val="002479A0"/>
    <w:rsid w:val="002502C6"/>
    <w:rsid w:val="0025264F"/>
    <w:rsid w:val="0025305C"/>
    <w:rsid w:val="002530F5"/>
    <w:rsid w:val="0025441A"/>
    <w:rsid w:val="00254BE2"/>
    <w:rsid w:val="002553B9"/>
    <w:rsid w:val="00256F26"/>
    <w:rsid w:val="00257207"/>
    <w:rsid w:val="00257DA4"/>
    <w:rsid w:val="00260416"/>
    <w:rsid w:val="00261BEB"/>
    <w:rsid w:val="00262949"/>
    <w:rsid w:val="00264493"/>
    <w:rsid w:val="00264616"/>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391"/>
    <w:rsid w:val="002B74C2"/>
    <w:rsid w:val="002B78A5"/>
    <w:rsid w:val="002C0C78"/>
    <w:rsid w:val="002C2937"/>
    <w:rsid w:val="002C375D"/>
    <w:rsid w:val="002C3882"/>
    <w:rsid w:val="002C3A82"/>
    <w:rsid w:val="002C4802"/>
    <w:rsid w:val="002C4FFE"/>
    <w:rsid w:val="002C5430"/>
    <w:rsid w:val="002C56AC"/>
    <w:rsid w:val="002C6D67"/>
    <w:rsid w:val="002C7211"/>
    <w:rsid w:val="002D09A2"/>
    <w:rsid w:val="002D1623"/>
    <w:rsid w:val="002D2166"/>
    <w:rsid w:val="002D2352"/>
    <w:rsid w:val="002D2B49"/>
    <w:rsid w:val="002D35CF"/>
    <w:rsid w:val="002D4047"/>
    <w:rsid w:val="002D4154"/>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611C"/>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2CB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37DC3"/>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4E22"/>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67F88"/>
    <w:rsid w:val="00370B31"/>
    <w:rsid w:val="0037129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06DF0"/>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66E"/>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3C26"/>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3C27"/>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ACF"/>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27B2D"/>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C5D"/>
    <w:rsid w:val="00552F62"/>
    <w:rsid w:val="005539E2"/>
    <w:rsid w:val="005552C2"/>
    <w:rsid w:val="005562F0"/>
    <w:rsid w:val="005563C6"/>
    <w:rsid w:val="00556791"/>
    <w:rsid w:val="0055684F"/>
    <w:rsid w:val="005572AB"/>
    <w:rsid w:val="00557396"/>
    <w:rsid w:val="005605E9"/>
    <w:rsid w:val="00560BC2"/>
    <w:rsid w:val="00560D3A"/>
    <w:rsid w:val="00560D6B"/>
    <w:rsid w:val="00561593"/>
    <w:rsid w:val="00561811"/>
    <w:rsid w:val="0056197A"/>
    <w:rsid w:val="00561B14"/>
    <w:rsid w:val="00561FB8"/>
    <w:rsid w:val="0056214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164F0"/>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476B5"/>
    <w:rsid w:val="00650265"/>
    <w:rsid w:val="0065064B"/>
    <w:rsid w:val="00650A98"/>
    <w:rsid w:val="00651966"/>
    <w:rsid w:val="00652969"/>
    <w:rsid w:val="00655519"/>
    <w:rsid w:val="0065560A"/>
    <w:rsid w:val="006559AE"/>
    <w:rsid w:val="0065635C"/>
    <w:rsid w:val="0065640F"/>
    <w:rsid w:val="006576B2"/>
    <w:rsid w:val="00660A5A"/>
    <w:rsid w:val="00660E11"/>
    <w:rsid w:val="00661910"/>
    <w:rsid w:val="0066305A"/>
    <w:rsid w:val="00663861"/>
    <w:rsid w:val="006638A5"/>
    <w:rsid w:val="006640E4"/>
    <w:rsid w:val="006642AC"/>
    <w:rsid w:val="006644B9"/>
    <w:rsid w:val="0066475D"/>
    <w:rsid w:val="00664D76"/>
    <w:rsid w:val="00665011"/>
    <w:rsid w:val="00665767"/>
    <w:rsid w:val="006662B8"/>
    <w:rsid w:val="0066687B"/>
    <w:rsid w:val="00671AD7"/>
    <w:rsid w:val="00671DF3"/>
    <w:rsid w:val="00673742"/>
    <w:rsid w:val="0067395A"/>
    <w:rsid w:val="00673988"/>
    <w:rsid w:val="00674A37"/>
    <w:rsid w:val="00674AEF"/>
    <w:rsid w:val="00675A7C"/>
    <w:rsid w:val="00675B04"/>
    <w:rsid w:val="00676B1C"/>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14A"/>
    <w:rsid w:val="0069798C"/>
    <w:rsid w:val="00697B37"/>
    <w:rsid w:val="006A3D42"/>
    <w:rsid w:val="006A3E2B"/>
    <w:rsid w:val="006A4757"/>
    <w:rsid w:val="006A5592"/>
    <w:rsid w:val="006A6BAB"/>
    <w:rsid w:val="006A751D"/>
    <w:rsid w:val="006A770D"/>
    <w:rsid w:val="006B0830"/>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520"/>
    <w:rsid w:val="006C66B9"/>
    <w:rsid w:val="006C6A33"/>
    <w:rsid w:val="006D0321"/>
    <w:rsid w:val="006D0494"/>
    <w:rsid w:val="006D238E"/>
    <w:rsid w:val="006D300A"/>
    <w:rsid w:val="006D3C8B"/>
    <w:rsid w:val="006D4362"/>
    <w:rsid w:val="006D5583"/>
    <w:rsid w:val="006D592A"/>
    <w:rsid w:val="006D62B6"/>
    <w:rsid w:val="006D691B"/>
    <w:rsid w:val="006D77E1"/>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49EA"/>
    <w:rsid w:val="006F55C2"/>
    <w:rsid w:val="006F66DB"/>
    <w:rsid w:val="006F6B71"/>
    <w:rsid w:val="006F731F"/>
    <w:rsid w:val="00700FE0"/>
    <w:rsid w:val="0070118B"/>
    <w:rsid w:val="007023BE"/>
    <w:rsid w:val="00702696"/>
    <w:rsid w:val="00703F0D"/>
    <w:rsid w:val="00704B38"/>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29D1"/>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64AB"/>
    <w:rsid w:val="007F68FD"/>
    <w:rsid w:val="007F7765"/>
    <w:rsid w:val="008000BB"/>
    <w:rsid w:val="008005F4"/>
    <w:rsid w:val="00801A36"/>
    <w:rsid w:val="008020A6"/>
    <w:rsid w:val="00802637"/>
    <w:rsid w:val="00802A55"/>
    <w:rsid w:val="0080331A"/>
    <w:rsid w:val="0080360B"/>
    <w:rsid w:val="00803D9A"/>
    <w:rsid w:val="008044FF"/>
    <w:rsid w:val="008045B2"/>
    <w:rsid w:val="0080549D"/>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363B"/>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2D14"/>
    <w:rsid w:val="008436ED"/>
    <w:rsid w:val="00843F7D"/>
    <w:rsid w:val="00844B24"/>
    <w:rsid w:val="00845CC9"/>
    <w:rsid w:val="00846063"/>
    <w:rsid w:val="008476EA"/>
    <w:rsid w:val="00847E21"/>
    <w:rsid w:val="00847F4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C5C"/>
    <w:rsid w:val="00887F75"/>
    <w:rsid w:val="00890252"/>
    <w:rsid w:val="00890934"/>
    <w:rsid w:val="0089169D"/>
    <w:rsid w:val="00891771"/>
    <w:rsid w:val="00891B26"/>
    <w:rsid w:val="0089386C"/>
    <w:rsid w:val="00894829"/>
    <w:rsid w:val="00894AAA"/>
    <w:rsid w:val="008953B7"/>
    <w:rsid w:val="00896084"/>
    <w:rsid w:val="00897513"/>
    <w:rsid w:val="00897D0C"/>
    <w:rsid w:val="00897E86"/>
    <w:rsid w:val="008A00CF"/>
    <w:rsid w:val="008A0803"/>
    <w:rsid w:val="008A0904"/>
    <w:rsid w:val="008A0A91"/>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93D"/>
    <w:rsid w:val="008C1A0C"/>
    <w:rsid w:val="008C1F64"/>
    <w:rsid w:val="008C32F9"/>
    <w:rsid w:val="008C4154"/>
    <w:rsid w:val="008C51AA"/>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D6C1E"/>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89D"/>
    <w:rsid w:val="00915D8A"/>
    <w:rsid w:val="00916A65"/>
    <w:rsid w:val="00917C03"/>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323"/>
    <w:rsid w:val="009906D3"/>
    <w:rsid w:val="00992510"/>
    <w:rsid w:val="009931B0"/>
    <w:rsid w:val="009936B4"/>
    <w:rsid w:val="00993AA3"/>
    <w:rsid w:val="00993E7D"/>
    <w:rsid w:val="00997333"/>
    <w:rsid w:val="009A09FD"/>
    <w:rsid w:val="009A0B81"/>
    <w:rsid w:val="009A1066"/>
    <w:rsid w:val="009A1940"/>
    <w:rsid w:val="009A317E"/>
    <w:rsid w:val="009A5B6B"/>
    <w:rsid w:val="009A5C44"/>
    <w:rsid w:val="009A6EAD"/>
    <w:rsid w:val="009A720C"/>
    <w:rsid w:val="009A746C"/>
    <w:rsid w:val="009B08E0"/>
    <w:rsid w:val="009B0DD7"/>
    <w:rsid w:val="009B164A"/>
    <w:rsid w:val="009B1858"/>
    <w:rsid w:val="009B1CEB"/>
    <w:rsid w:val="009B22D5"/>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D7F7F"/>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4D9C"/>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5A4"/>
    <w:rsid w:val="00A13CEE"/>
    <w:rsid w:val="00A13DDF"/>
    <w:rsid w:val="00A153E2"/>
    <w:rsid w:val="00A153F3"/>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3D62"/>
    <w:rsid w:val="00AC508D"/>
    <w:rsid w:val="00AC5B28"/>
    <w:rsid w:val="00AC6DEF"/>
    <w:rsid w:val="00AC7F83"/>
    <w:rsid w:val="00AD0711"/>
    <w:rsid w:val="00AD2819"/>
    <w:rsid w:val="00AD54E7"/>
    <w:rsid w:val="00AD5E23"/>
    <w:rsid w:val="00AD727D"/>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CB7"/>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358D"/>
    <w:rsid w:val="00B460B1"/>
    <w:rsid w:val="00B47EA6"/>
    <w:rsid w:val="00B50226"/>
    <w:rsid w:val="00B502BD"/>
    <w:rsid w:val="00B50597"/>
    <w:rsid w:val="00B509C8"/>
    <w:rsid w:val="00B5149C"/>
    <w:rsid w:val="00B51528"/>
    <w:rsid w:val="00B51889"/>
    <w:rsid w:val="00B5381B"/>
    <w:rsid w:val="00B53D28"/>
    <w:rsid w:val="00B53E9F"/>
    <w:rsid w:val="00B54F38"/>
    <w:rsid w:val="00B5556E"/>
    <w:rsid w:val="00B55FF8"/>
    <w:rsid w:val="00B56A62"/>
    <w:rsid w:val="00B60366"/>
    <w:rsid w:val="00B60F11"/>
    <w:rsid w:val="00B6119B"/>
    <w:rsid w:val="00B61943"/>
    <w:rsid w:val="00B625F9"/>
    <w:rsid w:val="00B627C5"/>
    <w:rsid w:val="00B639FC"/>
    <w:rsid w:val="00B63F9B"/>
    <w:rsid w:val="00B64C12"/>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42AA"/>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DA3"/>
    <w:rsid w:val="00BD7EAC"/>
    <w:rsid w:val="00BE1366"/>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D7A"/>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16CF"/>
    <w:rsid w:val="00C625AF"/>
    <w:rsid w:val="00C62A1C"/>
    <w:rsid w:val="00C64FF1"/>
    <w:rsid w:val="00C66184"/>
    <w:rsid w:val="00C6688B"/>
    <w:rsid w:val="00C66DDA"/>
    <w:rsid w:val="00C66E70"/>
    <w:rsid w:val="00C7073F"/>
    <w:rsid w:val="00C744A1"/>
    <w:rsid w:val="00C7497E"/>
    <w:rsid w:val="00C74B52"/>
    <w:rsid w:val="00C74FA8"/>
    <w:rsid w:val="00C755C5"/>
    <w:rsid w:val="00C76028"/>
    <w:rsid w:val="00C769D6"/>
    <w:rsid w:val="00C76A5A"/>
    <w:rsid w:val="00C76CB5"/>
    <w:rsid w:val="00C77589"/>
    <w:rsid w:val="00C77F50"/>
    <w:rsid w:val="00C77F92"/>
    <w:rsid w:val="00C804F5"/>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A96"/>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0ABB"/>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2D15"/>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68B8"/>
    <w:rsid w:val="00D971B0"/>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15CE9"/>
    <w:rsid w:val="00E20D2B"/>
    <w:rsid w:val="00E22318"/>
    <w:rsid w:val="00E2280C"/>
    <w:rsid w:val="00E2305D"/>
    <w:rsid w:val="00E233FC"/>
    <w:rsid w:val="00E2347E"/>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34A1"/>
    <w:rsid w:val="00E64367"/>
    <w:rsid w:val="00E643B7"/>
    <w:rsid w:val="00E65340"/>
    <w:rsid w:val="00E65835"/>
    <w:rsid w:val="00E6677E"/>
    <w:rsid w:val="00E66B86"/>
    <w:rsid w:val="00E66EAA"/>
    <w:rsid w:val="00E66F31"/>
    <w:rsid w:val="00E71F1E"/>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6C9"/>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367"/>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6DC"/>
    <w:rsid w:val="00F55F8E"/>
    <w:rsid w:val="00F55FD2"/>
    <w:rsid w:val="00F56663"/>
    <w:rsid w:val="00F57733"/>
    <w:rsid w:val="00F579C7"/>
    <w:rsid w:val="00F57FC6"/>
    <w:rsid w:val="00F601E1"/>
    <w:rsid w:val="00F60FDE"/>
    <w:rsid w:val="00F612AA"/>
    <w:rsid w:val="00F63254"/>
    <w:rsid w:val="00F63409"/>
    <w:rsid w:val="00F6359D"/>
    <w:rsid w:val="00F63B7C"/>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208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1B81"/>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E765E"/>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BE1BC9E"/>
  <w15:docId w15:val="{D4C4F089-540A-4943-8BAE-38CDD3CC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Заголовок Знак"/>
    <w:basedOn w:val="a0"/>
    <w:link w:val="aff5"/>
    <w:uiPriority w:val="99"/>
    <w:rsid w:val="00A87299"/>
    <w:rPr>
      <w:rFonts w:ascii="Cambria" w:eastAsia="Calibri" w:hAnsi="Cambria"/>
      <w:b/>
      <w:bCs/>
      <w:kern w:val="28"/>
      <w:sz w:val="32"/>
      <w:szCs w:val="32"/>
    </w:rPr>
  </w:style>
  <w:style w:type="table" w:customStyle="1" w:styleId="TableNormal">
    <w:name w:val="Table Normal"/>
    <w:uiPriority w:val="2"/>
    <w:semiHidden/>
    <w:unhideWhenUsed/>
    <w:qFormat/>
    <w:rsid w:val="00EF73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7367"/>
    <w:pPr>
      <w:widowControl w:val="0"/>
      <w:suppressAutoHyphens w:val="0"/>
      <w:autoSpaceDE w:val="0"/>
      <w:autoSpaceDN w:val="0"/>
      <w:spacing w:after="0" w:line="240" w:lineRule="auto"/>
      <w:ind w:left="102"/>
    </w:pPr>
    <w:rPr>
      <w:rFonts w:ascii="Times New Roman" w:eastAsia="Times New Roman" w:hAnsi="Times New Roman" w:cs="Times New Roman"/>
      <w:color w:val="auto"/>
      <w:kern w:val="0"/>
      <w:lang w:val="en-US"/>
    </w:rPr>
  </w:style>
  <w:style w:type="table" w:styleId="aff7">
    <w:name w:val="Table Grid"/>
    <w:basedOn w:val="a1"/>
    <w:uiPriority w:val="59"/>
    <w:rsid w:val="00E234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55646951">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g.ru/2012/12/30/obrazovanie-dok.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293C-3798-4184-842E-B78A6BAB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47173</Words>
  <Characters>268890</Characters>
  <Application>Microsoft Office Word</Application>
  <DocSecurity>0</DocSecurity>
  <Lines>2240</Lines>
  <Paragraphs>630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315433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PC-2</cp:lastModifiedBy>
  <cp:revision>41</cp:revision>
  <cp:lastPrinted>2024-10-23T04:39:00Z</cp:lastPrinted>
  <dcterms:created xsi:type="dcterms:W3CDTF">2017-11-11T18:43:00Z</dcterms:created>
  <dcterms:modified xsi:type="dcterms:W3CDTF">2024-10-23T04:45:00Z</dcterms:modified>
</cp:coreProperties>
</file>